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6f3c" w14:textId="d256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23-24 "2025-2027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23-24 "2025-2027 жылдарға арналған Бөрлі ауданының Қарақұдық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83 573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77 363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84 055,9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482,9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482,9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23-24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Қарақұдық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