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1fd06" w14:textId="181fd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Бөрлі аудандық мәслихатының 2024 жылғы 20 желтоқсандағы № 23-21 "2025-2027 жылдарға арналған Бөрлі ауданының Жарсуат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Бөрлі аудандық мәслихатының 2025 жылғы 21 қарашадағы № 30-14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Бөрлі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Бөрлі аудандық мәслихатының 2024 жылғы 20 желтоқсандағы № 23-21 "2025-2027 жылдарға арналған Бөрлі ауданының Жарсуат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Бөрлі ауданының Жарсуат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арналған бюджет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132 088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56 640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төлемдер -0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74 848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143 565,6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- 11 477,6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(профициті)-0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11 477,6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11 477,6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21 қарашадағы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30-14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Бөрлі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23-21 шешіміне 1 –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Жарсуат ауылдық округінің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меншiктен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мекемелерге бекiтiлген мемлекеттiк мүлiктi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(профицитін)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 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