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71ff" w14:textId="e00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23-25 "2025-2027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23-25 "2025-2027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74 399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67 099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75 353,7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- 954,7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954,7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–954,7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23-25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Кеңтүбек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