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2937" w14:textId="3392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23-24 "2025-2027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20 тамыздағы № 28-16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23-24 "2025-2027 жылдарға арналған Бөрлі ауданының Қарақұдық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–65 753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60 543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66 235,9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- 482,9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482,9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482,9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23-24 шешіміне 1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