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e0dd" w14:textId="097e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2024 жылғы 20 желтоқсандағы № 23-22 "2025-2027 жылдарға арналған Бөрлі ауданының Қанай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2025 жылғы 20 тамыздағы № 28-14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2024 жылғы 20 желтоқсандағы № 23-22 "2025-2027 жылдарға арналған Бөрлі ауданының Қанай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Бөрлі ауданының Қанай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118 357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5 465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112 492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–118 566,1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қаржылық активтермен жасалатын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- 209,1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бюджеттің мұнайға қатысты емес тапшылығы (профициті) - 0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бюджет тапшылығын қаржыландыру (профицитін пайдалану) – 209,1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209,1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23-22 шешіміне 1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Қанай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Бюджет тапшылығын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