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41fd" w14:textId="a7d4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23-24 "2025-2027 жылдарға арналған Бөрлі ауданының Қарақұдық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3 наурыздағы № 25-10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2024 жылғы 20 желтоқсандағы №23-24 "2025-2027 жылдарға арналған Бөрлі ауданының Қарақұдық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Бөрлі ауданының Қарақұдық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–56 428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52 918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56 910,9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- 482,9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482,9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482,9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25-10 шешіміне 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23-24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Қарақұдық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