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df9" w14:textId="ff3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23-16 "2025-2027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23-16 "2025-2027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