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7bda" w14:textId="9b57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23-20 "2025-2027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15 қыркүйектегі № 29-3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23-20 "2025-2027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77 544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73 939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77 549,5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5,5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