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7f5" w14:textId="65f7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23-15 "2025-2027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23-15 "2025-2027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1 974 209,9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1 746 821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3 310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26 878,9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2 012 761,1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- 38 551,2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38 551,2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38 551,2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қаласының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