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3d7b" w14:textId="e593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23-26 "2025-2027 жылдарға арналған Бөрлі ауданының Приурал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27 наурыздағы № 26-6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2024 жылғы 20 желтоқсандағы №23-26 "2025-2027 жылдарға арналған Бөрлі ауданының Приурал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Бөрлі ауданының Приурал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88 940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15 760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72 480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88 992,1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52,1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52,1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23-26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Приурал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