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20c" w14:textId="75c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2024 жылғы 27 желтоқсандағы № 27-1 "2025-2027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2025 жылғы 15 қыркүйектегі № 32-1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"2025-2027 жылдарға арналған Ақжайық ауданы ауылдық округтерінің бюджеттері туралы" 2024 жылғы 27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50 642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62 851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- 12 209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12 209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12 209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2025-2027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45 494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54 139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- 8 645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8 645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8 645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51 468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55 828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- 4 360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4 360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4 360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2025-2027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53 616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3 431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38 488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60 258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- 6 642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6 642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6 642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2025-2027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42 351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39 788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43 340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989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2025-2027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57 108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7 363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45 550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59 788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- 2 680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2 680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2 680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2025-2027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44 454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3 652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51 811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- 7 357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7 357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7 357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2025-2027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46 719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1 414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38 687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51 311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- 4 592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4 592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43 087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39 364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44 002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- 915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915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2025-2027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49 496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2 332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46 928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53 154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- 3 658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3 658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3 658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2025-2027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47 856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1 987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43 435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48 362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- 506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506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2025-2027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46 058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4 809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41 249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48 542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- 2 484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2 484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2025-2027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95 387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1 470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91 564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99 431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- 4 044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4 044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4 044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2025-2027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41 736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38 379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43 633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- 1 897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1 897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1 897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2025-2027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40 176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2 361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37 562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45 661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- 5 485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5 485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5 485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2025-2027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41 985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1 709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39 846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42 923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- 938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938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2025-2027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111 377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30 454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8 808 мың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71 774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120 038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- 8 661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8 661 мың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8 661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2025-2027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178 492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81 299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1 027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13 162 мың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83 004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202 729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- 24 237 мың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24 237 мың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24 237 мың теңге.".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2025 жылдың 1 қаңтарынан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1- қосымша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4- қосымша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7- қосымша</w:t>
            </w:r>
          </w:p>
        </w:tc>
      </w:tr>
    </w:tbl>
    <w:bookmarkStart w:name="z35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10- қосымша</w:t>
            </w:r>
          </w:p>
        </w:tc>
      </w:tr>
    </w:tbl>
    <w:bookmarkStart w:name="z36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 шешіміне 13- қосымша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16- қосымша </w:t>
            </w:r>
          </w:p>
        </w:tc>
      </w:tr>
    </w:tbl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19- қосымша </w:t>
            </w:r>
          </w:p>
        </w:tc>
      </w:tr>
    </w:tbl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22- қосымша </w:t>
            </w:r>
          </w:p>
        </w:tc>
      </w:tr>
    </w:tbl>
    <w:bookmarkStart w:name="z3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25- қосымша </w:t>
            </w:r>
          </w:p>
        </w:tc>
      </w:tr>
    </w:tbl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28- қосымша </w:t>
            </w:r>
          </w:p>
        </w:tc>
      </w:tr>
    </w:tbl>
    <w:bookmarkStart w:name="z37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31- қосымша </w:t>
            </w:r>
          </w:p>
        </w:tc>
      </w:tr>
    </w:tbl>
    <w:bookmarkStart w:name="z38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34- қосымша </w:t>
            </w:r>
          </w:p>
        </w:tc>
      </w:tr>
    </w:tbl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37- қосымша </w:t>
            </w:r>
          </w:p>
        </w:tc>
      </w:tr>
    </w:tbl>
    <w:bookmarkStart w:name="z38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40- қосымша </w:t>
            </w:r>
          </w:p>
        </w:tc>
      </w:tr>
    </w:tbl>
    <w:bookmarkStart w:name="z39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Құрайлысай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43- қосымша </w:t>
            </w:r>
          </w:p>
        </w:tc>
      </w:tr>
    </w:tbl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46- қосымша 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49- қосымша </w:t>
            </w:r>
          </w:p>
        </w:tc>
      </w:tr>
    </w:tbl>
    <w:bookmarkStart w:name="z4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Тайпақ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қыркүйектегі № 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52- қосымша </w:t>
            </w:r>
          </w:p>
        </w:tc>
      </w:tr>
    </w:tbl>
    <w:bookmarkStart w:name="z40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