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7fdf" w14:textId="7137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2024 жылғы 27 желтоқсандағы № 27-1 "2025-2027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2025 жылғы 7 сәуірдегі № 29-1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"2025-2027 жылдарға арналған Ақжайық ауданы ауылдық округтерінің бюджеттері туралы" 2024 жылғы 27 желтоқсандағы №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- 12 209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12 209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12 209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2025-2027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45 494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40 500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54 139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- 8 645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8 645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8 645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55 550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3 784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51 528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59 910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- 4 360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4 360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4 360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2025-2027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44 745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6 035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38 488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51 387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- 6 642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6 642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6 642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51 311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48 748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52 300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- 989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989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2025-2027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47 884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2 196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45 550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50 564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- 2 680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2 680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2 680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44 454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3 652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136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40 336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51 811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- 7 357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7 357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7 357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2025-2027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48 379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2 916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45 187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52 971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- 4 592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4 592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4 592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50 677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2 195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48 324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51 592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- 915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915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915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49 496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2 332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46 928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53 154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- 3 658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3 658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3 658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48 236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46 155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48 742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- 506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506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506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2025-2027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40 682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2 123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38 529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43 166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- 2 484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2 484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2 484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100 417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2 323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98 064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104 461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- 4 044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4 044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4 044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2025-2027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50 696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3 063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167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127 мың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47 339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52 593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- 1 897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1 897 мың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1 897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2025-2027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40 176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2 361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37 562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45 661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- 5 485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5 485 мың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5 485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2025-2027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41 475 мың теңге: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39 846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42 413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- 938 мың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938 мың теңге: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938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2025-2027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91 211 мың теңге: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18 786 мың теңге;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 мың теңге;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310 мың теңге;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71 774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99 872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- 8 661 мың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8 661 мың теңге: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8 661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2025-2027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138 106 мың теңге: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48 997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1 705 мың теңге;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4 400 мың теңге;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83 004 мың теңге;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162 343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- 24 237 мың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24 237 мың теңге: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24 237 мың теңге.".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5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Ақжол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5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7- қосымша </w:t>
            </w:r>
          </w:p>
        </w:tc>
      </w:tr>
    </w:tbl>
    <w:bookmarkStart w:name="z35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36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Алмалы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36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Базартөбе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36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Базаршолан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 қосымша</w:t>
            </w:r>
          </w:p>
        </w:tc>
      </w:tr>
    </w:tbl>
    <w:bookmarkStart w:name="z36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Бударин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22- қосымша </w:t>
            </w:r>
          </w:p>
        </w:tc>
      </w:tr>
    </w:tbl>
    <w:bookmarkStart w:name="z37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Есенсай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 қосымша</w:t>
            </w:r>
          </w:p>
        </w:tc>
      </w:tr>
    </w:tbl>
    <w:bookmarkStart w:name="z37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 қосымша</w:t>
            </w:r>
          </w:p>
        </w:tc>
      </w:tr>
    </w:tbl>
    <w:bookmarkStart w:name="z37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Жаңабұлақ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 қосымша</w:t>
            </w:r>
          </w:p>
        </w:tc>
      </w:tr>
    </w:tbl>
    <w:bookmarkStart w:name="z38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Көнеккеткен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 қосымша</w:t>
            </w:r>
          </w:p>
        </w:tc>
      </w:tr>
    </w:tbl>
    <w:bookmarkStart w:name="z38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Қабыршақты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 қосымша</w:t>
            </w:r>
          </w:p>
        </w:tc>
      </w:tr>
    </w:tbl>
    <w:bookmarkStart w:name="z38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Қарауылтөбе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 қосымша</w:t>
            </w:r>
          </w:p>
        </w:tc>
      </w:tr>
    </w:tbl>
    <w:bookmarkStart w:name="z39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Құрайлысай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 қосымша</w:t>
            </w:r>
          </w:p>
        </w:tc>
      </w:tr>
    </w:tbl>
    <w:bookmarkStart w:name="z39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Мерген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 қосымша</w:t>
            </w:r>
          </w:p>
        </w:tc>
      </w:tr>
    </w:tbl>
    <w:bookmarkStart w:name="z39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Сарытоғай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 қосымша</w:t>
            </w:r>
          </w:p>
        </w:tc>
      </w:tr>
    </w:tbl>
    <w:bookmarkStart w:name="z39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Тайпақ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 № 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шешіміне52- қосымша</w:t>
            </w:r>
          </w:p>
        </w:tc>
      </w:tr>
    </w:tbl>
    <w:bookmarkStart w:name="z40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Чапаев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