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43ce" w14:textId="f3b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2025 жылғы 26 қарашадағы № 285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18 шілдедегі </w:t>
      </w:r>
      <w:r>
        <w:rPr>
          <w:rFonts w:ascii="Times New Roman"/>
          <w:b w:val="false"/>
          <w:i w:val="false"/>
          <w:color w:val="000000"/>
          <w:sz w:val="28"/>
        </w:rPr>
        <w:t>Салық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Жасанды интеллект және цифрлық даму министрінің 2025 жылғы 17 қазандағы "Аймаққа бөлу коэффициентін есептеу әдістемесін бекіту туралы" № 517/НҚ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Ақжайық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Елді мекендегі салық салу объектісінің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Ақжайық ауданы әкімі аппараты осы қаулының әділет органдарында мемлекеттік тіркелуін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 Умитовке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Ақжайық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________________А. Жумагазиев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қараша 2025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корпорациясы"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емес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диреторының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Мухаметалиев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қараша 2025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палатасы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Хисаметдинова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қараша 2025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