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1d03" w14:textId="c6b1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бойынша жолаушыларды әлеуметтік мәні бар тұрақты тасымалдау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2025 жылғы 7 наурыздағы № 61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"Автомобиль көлігі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Ақжайық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Чапаев ауылы "Мұнай базасы" аялдамасы - "Жайық" аялдамасы" №1 маршруты бойынша жолаушыларды әлеуметтік мәні бар тұрақты тасымалдау тарифі 100 теңге мөлшерінде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Ақжайық ауданы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" w:id="4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Ақжайық аудандық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төрағасы _____________С.Сиражев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2025 жылғы 5 наурыз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