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b037d" w14:textId="b4b03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 жылға Орал қаласы бойынша жартылай стационар жағдайында арнаулы әлеуметтік қызметтер көрсетуге арналған тарифтерді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Орал қаласы әкімдігінің 2025 жылғы 18 желтоқсандағы № 3000 қаулысы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Әлеуметтік 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Премьер-Министрінің орынбасары - Еңбек және халықты әлеуметтік қорғау министрінің 2023 жылғы 22 маусымдағы № 230 "Арнаулы әлеуметтік қызметтер көрсететін ұйымдар қызметінің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32875 болып тіркелген), Қазақстан Республикасы Премьер-Министрінің орынбасары - Еңбек және халықты әлеуметтік қорғау министрінің 2023 жылғы 29 маусымдағы № 263 "Халықты әлеуметтік қорғау саласында арнаулы әлеуметтік қызметтер көрсету стандарттарын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32941 болып тіркелген), Қазақстан Республикасы Премьер-Министрінің орынбасары - Еңбек және халықты әлеуметтік қорғау министрінің 2023 жылғы 30 маусымдағы № 281 "Арнаулы әлеуметтік қызметтерге тарифтерді қалыптастырудың ережесі мен әдістемесін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32987 болып тіркелген) сәйкес, Орал қаласының әкімдігі ҚАУЛЫ ЕТЕДІ: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2026 жылға Орал қаласы бойынша жартылай стационар жағдайында арнаулы әлеуметтік қызметтер көрсетуге арналған тарифтері бекітілсін.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"Жұмыспен қамту және әлеуметтік бағдарламалар бөлімі" мемлекеттік мекемесі осы қаулыдан туындайтын қажетті шараларды қабылдасын.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Орал қаласы әкімінің жетекшілік ететін орынбасарына жүктелсін.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Қала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Байменов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Орал қаласы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18 желтоқсан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3000 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Жартылай стационар жағдайында көрсетілетін арнаулы әлеуметтік қызметтерге жан басына шаққандағы тарифтер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түрлері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Лауазым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қызмет алушыға шаққандағы бір күндік қызметтін құны (теңге)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Әлеуметтік-тұрмыстық қызметтер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Киім, аяқ киім, төсек-орын жабдықтарын, жеке гигиена заттарын беру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 - медбике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190,87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Тұрмыстық қызмет көрсетумен қамтамасыз ету (іш киімді, киімді, төсек-орын жабдықтарын жуу, кептіру, үтіктеу, дезинфекциялау)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Дезинфекциялаушы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37,78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Тұрмыстық қызмет көрсетумен қамтамасыз ету (іш киімді, киімді, төсек-орын жабдықтарын жуу, кептіру, үтіктеу, дезинфекциялау)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Киім мен төсек-жабдықтарды жуу машинисті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алушылардың отбасы мүшелерін жеке қызмет көрсету және санитарлық-гигиеналық сипаттағы практикалық дағдыларға үйрету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жұмыс маманы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485,55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алушыларды күнделікті аралау және олардың жағдайын мониторингілеу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жұмыс маманы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алушылардың туыстарымен байланысты ұйымдастыру және қолдау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жұмыс маманы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жұмыс жоспарларының орындалуын бақылау (мамандардың жұмысын үйлестіру, жеке жоспарға сәйкес қызмет көрсету мониторингі)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жұмыс маманы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Әлеуметтік-экономикалық қызметтер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Тиісті жәрдемақыларды, жәрдемақыларды, өтемақыларды, алименттерді және басқа да төлем түрлерін алуға тұрғын алуға, тұрғын үй жағдайын жақсартуға жәрдемдесу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жұмыс маманы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Көрсетілетін қызметтерді алушылардың саны бойынша есеп, статистика және есептілікті жүргізу, әлеуметтік-экономикалық мәселелер бойынша мемлекеттік және мемлекеттік емес ұйымдармен өзара іс-қимыл жасау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жұмыс маманы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Әлеуметтік-мәдени қызметтер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Мерекелер мен бос уақытты өткізу іс-шараларын ұйымдастыру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жұмыс маманы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Мерекелер мен бос уақытты өткізу іс-шараларын ұйымдастыру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 ұйымдастырушы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Үйірме және үйірме жұмыстарын ұйымдастыру және өткізу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жұмыс маманы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Үйірме және үйірме жұмыстарын ұйымдастыру және өткізу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 ұйымдастырушы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Үйірме және үйірме жұмыстарын ұйымдастыру және өткізу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 жетекшісі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алушыларды бос уақытты өткізуге, мәдени іс-шараларға қатысуға тарту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жұмыс маманы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алушыларды мәдени іс-шараларға қатысу кезінде сүйемелдеу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жұмыс маманы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шынықтыру-сауықтыру және спорттық-үйірме іс-шараларын ұйымдастыру (спорттық ойындар, эстафеталар, жарыстар және әлеуметтенуге бағытталған басқа да іс-шараларды өткізу)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жұмыс маманы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шынықтыру-сауықтыру және спорттық-үйірме іс-шараларын ұйымдастыру (спорттық ойындар, эстафеталар, жарыстар және әлеуметтенуге бағытталған басқа да іс-шараларды өткізу)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Емдік дене шынықтыру нұсқаушысы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шынықтыру-сауықтыру және спорттық-үйірме іс-шараларын ұйымдастыру (спорттық ойындар, эстафеталар, жарыстар және әлеуметтенуге бағытталған басқа да іс-шараларды өткізу)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мұғалімі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Әлеуметтік-құқықтық қызметтер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Азаматтық кодексінде белгіленген тәртіппен тиесілі жәрдемақыларды, әлеуметтік төлемдерді сенімхат бойынша алу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жұмыс маманы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Әлеуметтік-медициналық қызметтер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Бастапқы медициналық қарап-тексеруді және бастапқы санитариялық өңдеуді жүргізу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Медбике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медициналық-әлеуметтік тексеруді ұйымдастыру және жүргізу (жеке жоспар құру)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жұмыс маманы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медициналық-әлеуметтік тексеруді ұйымдастыру және жүргізу (жеке жоспар құру)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Медбике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479,25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медициналық-әлеуметтік тексеруді ұйымдастыру және жүргізу (жеке жоспар құру)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Педиатр-дәрігері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Бейінді мамандардың, оның ішінде денсаулық сақтау ұйымдарының мамандарының медициналық консультация алуына жәрдемдесу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Медбике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479,25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медициналық-әлеуметтік сараптаманы уақтылы жүргізуге жәрдемдесу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Дәрігер-педиатр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Дәрігерге дейінгі көмекті көрсету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Медбике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 медициналық консультацияны ұйымдастыру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Дәрігер-педиатр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 медициналық консультацияны ұйымдастыру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Дәрігер-невролог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3485,4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 медициналық консультацияны ұйымдастыру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Дәрігер-психиатр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 медициналық консультацияны ұйымдастыру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Дәрігер травматолог-ортопед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Дарсонвализация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Медбике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479,25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Жылумен емдеу – Парафинмен емдеу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Медбике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479,25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арналған ОЖБ-ға сәйкес санаторийлік-курорттық емдеуді, техникалық көмекші (орнын толтырушы) құралдарды, міндетті гигиеналық құралдарды қамтамасыз етуге жәрдемдесу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жұмыс маманы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485,55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арналған ОЖБ-ға сәйкес санаторийлік-курорттық емдеуді, техникалық көмекші (орнын толтырушы) құралдарды, міндетті гигиеналық құралдарды қамтамасыз етуге жәрдемдесу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Педиатр-дәрігер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2033,15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арналған ОЖБ-ға сәйкес санаторийлік-курорттық емдеуді, техникалық көмекші (орнын толтырушы) құралдарды, міндетті гигиеналық құралдарды қамтамасыз етуге жәрдемдесу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Дәрігер-травматолог-ортопед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Адаптивті дене шынықтыру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Емдік дене шынықтыру нұсқаушысы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479,25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Құрғақ гидромассаж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Емдік дене шынықтыру нұсқаушысы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479,25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Спелеотерапия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Медбике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479,25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Шунгит терапиясы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Медбике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479,25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Механотерапия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Емдік дене шынықтыру нұсқаушысы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479,25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арналған мүгедектігі бар адамдарды оңалту және оңалтудың жеке бағдарламасына сәйкес протездік-ортопедиялық көмек алуға жәрдемдесу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жұмыс маманы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485,55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арналған мүгедектігі бар адамдарды оңалту және оңалтудың жеке бағдарламасына сәйкес протездік-ортопедиялық көмек алуға жәрдемдесу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Педиатр-дәрігер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2033,15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арналған мүгедектігі бар адамдарды оңалту және оңалтудың жеке бағдарламасына сәйкес протездік-ортопедиялық көмек алуға жәрдемдесу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Дәрігер травматолог-ортопед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алушыларды техникалық көмекші (орын толтырушы) және міндетті гигиеналық құралдарды пайдалануға үйрету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жұмыс маманы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3884,4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алушыларды техникалық көмекші (орын толтырушы) және міндетті гигиеналық құралдарды пайдалануға үйрету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Медбике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Әлеуметтік-медициналық мәселелер бойынша, оның ішінде балалардың жасына қарай бейімделу мәселелері бойынша кеңес беру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Педиатр-дәрігер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871,35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Емдеуші дәрігердің тағайындауына сәйкес медициналық процедураларды жүргізу: компресстерді қолдану, таңу, төсек жараларын, жара беттерін емдеу, тазартқыш клизмаларды орындау, зертханалық зерттеулерге материалдар жинау, қолдануға көмек көрсету міндетті гигиеналық құралдар мен медициналық мақсаттағы бұйымдар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Медбике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Емдік дене шынықтыру жаттығуларын орындауға көмек көрсету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Медбике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Емдік дене шынықтыру жаттығуларын орындауға көмек көрсету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Емдік дене шынықтыру нұсқаушысы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Бастапқы медициналық-санитарлық көмек көрсету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Медбике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Әлеуметтік-медициналық сипаттағы оңалту іс-шараларын жүргізу, оның ішінде дәрілік емес терапия қызметтері: психоневрологиялық аурулары бар балаларға арналған жеке жаттығу терапиясы сабағы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Емдік дене шынықтыру нұсқаушысы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Әлеуметтік-медициналық сипаттағы оңалту іс-шараларын жүргізу, оның ішінде дәрілік емес терапия қызметтері: ТҚА бұзылған балаларға арналған жеке жаттығу терапиясы сабағы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Емдік дене шынықтыру нұсқаушысы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Диспансерлеуден өтуді ұйымдастыру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Медбике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479,25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көрсеткіштер мен жас ерекшеліктері бойынша "денсаулық топтарының" жұмысын қалыптастыру және ұйымдастыру (балалар үшін)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Дәрігер-педиатр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Психиатриялық, психотерапиялық көмек қызметтерін көрсету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Дәрігер-психиатр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жағдайын күнделікті бақылау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Медбике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Балаларды, тірек-қимыл аппараты бұзылған балаларды патронаждық қадағалау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Дәрігер-педиатр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871,35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Балаларды, тірек-қимыл аппараты бұзылған балаларды патронаждық қадағалау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Дәрігер-невролог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Балаларды, тірек-қимыл аппараты бұзылған балаларды патронаждық қадағалау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Дәрігер-травматолог-ортопед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алушыларды денсаулық сақтау ұйымдарына барған кезде алып жүру (егер денсаулық жағдайына байланысты қоғамдық көлікті пайдалануға тыйым салынса)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жұмыс маманы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алушыларды денсаулық сақтау ұйымдарына барған кезде алып жүру (егер денсаулық жағдайына байланысты қоғамдық көлікті пайдалануға тыйым салынса)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Медбике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Тегін медициналық көмектің кепілдік берілген көлемін алуға жәрдемдесу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жұмыс маманы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Тегін медициналық көмектің кепілдік берілген көлемін алуға жәрдемдесу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Медбике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Әлеуметтік-медициналық сипаттағы оңалту іс-шараларын жүргізу, оның ішінде дәрілік емес терапия қызметтері: жеке дене шынықтыру-сауықтыру кешенін іріктеу және дамыту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Емдік дене шынықтыру нұсқаушысы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Әлеуметтік-медициналық сипаттағы оңалту іс-шараларын жүргізу, оның ішінде дәрілік емес терапия қызметтері: ЕДШ нұсқаушысының консультациясы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Емдік дене шынықтыру нұсқаушысы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Әлеуметтік-медициналық сипаттағы оңалту іс-шараларын жүргізу, оның ішінде дәрілік емес терапия қызметтері: ЕДШ топтық сабағы (топ құру)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Емдік дене шынықтыру нұсқаушысы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Әлеуметтік-медициналық сипаттағы оңалту іс-шараларын жүргізу, оның ішінде дәрілік емес терапия қызметтері: ЕДШ топтық сабақ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Емдік дене шынықтыру нұсқаушысы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Әлеуметтік-медициналық сипаттағы оңалту іс-шараларын жүргізу, оның ішінде дәрілік емес терапия қызметтері: массаж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Массаж бойынша медбике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Емдік атпен жүруді (райттерапия/иппотерапия) пайдалана отырып, физикалық оңалту мен бейімдеу қызметтері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Иппотерапия бойынша нұсқаушы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Судағы емдік жаттығуларды (жүзу/гидрокинезотерапия) пайдалана отырып, дене шынықтыру-сауықтыру және қозғалыс функцияларын қалпына келтіру қызметтері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Гидрокинезотерапия нұсқаушысы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Галотерапия қызметтері (тұз кеніші)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Дәрігер-педиатр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116,18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Кварцтерапия қызметтері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Медбике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Кварцтерапия қызметтері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Дәрігер-педиатр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116,18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Әлеуметтік-педагогикалық қызметтер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Психоневрологиялық патологиясы бар балаларға әлеуметтік-педагогикалық кеңес беру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Әдіскер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ТҚА бұзылған балаларға әлеуметтік-педагогикалық кеңес беру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Әдіскер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Педагогикалық және түзету-дамытушылық диагностиканы, баланың жеке басын, даму деңгейін, оның ішінде ТҚА бұзылған балаларды және он сегіз жастан асқан адамдарды тексеруді жүргізу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Педагогикалық және түзету-дамытушылық диагностиканы, баланың жеке басын, даму деңгейін, оның ішінде ТҚА бұзылған балаларды және он сегіз жастан асқан адамдарды тексеруді жүргізу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терапиясы нұсқаушысы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(еңбекке баулу пәнінің мұғалімі)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Балалалар мен он сегіз жастан асқан адамдарды дене мүмкіндіктері мен ақыл ой қабілеттерін ескере отырып, арнайы оқу бағдарламалары бойынша оқытуды ұйымдастыру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Әдіскер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Балалалар мен он сегіз жастан асқан адамдарды дене мүмкіндіктері мен ақыл ой қабілеттерін ескере отырып, арнайы оқу бағдарламалары бойынша оқытуды ұйымдастыру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Логопед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Балалалар мен он сегіз жастан асқан адамдарды дене мүмкіндіктері мен ақыл ой қабілеттерін ескере отырып, арнайы оқу бағдарламалары бойынша оқытуды ұйымдастыру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Дефектолог-мұғалімі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Балалалар мен он сегіз жастан асқан адамдарды дене мүмкіндіктері мен ақыл ой қабілеттерін ескере отырып, арнайы оқу бағдарламалары бойынша оқытуды ұйымдастыру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 мұғалімі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Балалалар мен он сегіз жастан асқан адамдарды дене мүмкіндіктері мен ақыл ой қабілеттерін ескере отырып, арнайы оқу бағдарламалары бойынша оқытуды ұйымдастыру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мұғалімі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225,82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Балалалар мен он сегіз жастан асқан адамдарды дене мүмкіндіктері мен ақыл ой қабілеттерін ескере отырып, арнайы оқу бағдарламалары бойынша оқытуды ұйымдастыру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терапиясы нұсқаушысы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(еңбекке баулу пәнінің мұғалімі)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беретін мектептерде, техникалық және кәсіптік ұйымдарда ТҚА бұзылған балалардың білім алуына жәрдемдесу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Әдіскер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беретін мектептерде, техникалық және кәсіптік ұйымдарда ТҚА бұзылған балалардың білім алуына жәрдемдесу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терапиясы нұсқаушысы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(Еңбекке баулу мұғалімі)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Балаларды, оның ішінде ТҚА бұзылған балаларды педагогикалық түзеу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Логопед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Балаларды, оның ішінде ТҚА бұзылған балаларды педагогикалық түзеу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Дефектолог-мұғалімі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Тұрмыстық бағдарлау және қол шеберлігі негіздеріне, тұрмыстағы және қоғамдық орындардағы мінез-құлыққа, өзін-өзі бақылауға, қарым-қатынас дағдыларына және әлеуметтік дағдылардың деңгейі өте төмен басқа да тіршілік формаларына үйрету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Тәрбиеші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1070,08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Тұрмыстық бағдарлау және қол шеберлігі негіздеріне, тұрмыстағы және қоғамдық орындардағы мінез-құлыққа, өзін-өзі бақылауға, қарым-қатынас дағдыларына және әлеуметтік дағдылардың деңгейі өте төмен басқа да тіршілік формаларына үйрету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терапиясы нұсқаушысы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(Еңбекке баулу мұғалімі)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Тұрмыстық бағдарлау және қол шеберлігі негіздеріне, тұрмыстағы және қоғамдық орындардағы мінез-құлыққа, өзін-өзі бақылауға, қарым-қатынас дағдыларына және әлеуметтік дағдылардың деңгейі өте төмен басқа да тіршілік формаларына үйрету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терапиясы нұсқаушысы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733,25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Тұрмыстық бағдарлау және қол шеберлігі негіздеріне, тұрмыстағы және қоғамдық орындардағы мінез-құлыққа, өзін-өзі бақылауға, қарым-қатынас дағдыларына және әлеуметтік дағдылардың деңгейі төмен басқа да тіршілік формаларына үйрету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Тәрбиеші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Тұрмыстық бағдарлау және қол шеберлігі негіздеріне, тұрмыстағы және қоғамдық орындардағы мінез-құлыққа, өзін-өзі бақылауға, қарым-қатынас дағдыларына және әлеуметтік дағдылардың деңгейі төмен басқа да тіршілік формаларына үйрету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терапиясы нұсқаушысы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(Еңбекке баулу мұғалімі)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Тұрмыстық бағдарлау және қол шеберлігі негіздеріне, тұрмыстағы және қоғамдық орындардағы мінез-құлыққа, өзін-өзі бақылауға, қарым-қатынас дағдыларына және әлеуметтік дағдылардың деңгейі төмен басқа да тіршілік формаларына үйрету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терапиясы нұсқаушысы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және 18 жастан асқан адамдарды тұрмыстық бағдарлау және қол шеберлігі, тұрмыстағы және қоғамдық орындардағы мінез-құлық, өзін-өзі бақылау, қарым-қатынас дағдылары және әлеуметтік дағдылардың қалыпты деңгейімен өмірдің басқа да нысандары негіздеріне үйрету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Тәрбиеші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және 18 жастан асқан адамдарды тұрмыстық бағдарлау және қол шеберлігі, тұрмыстағы және қоғамдық орындардағы мінез-құлық, өзін-өзі бақылау, қарым-қатынас дағдылары және әлеуметтік дағдылардың қалыпты деңгейімен өмірдің басқа да нысандары негіздеріне үйрету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терапиясы нұсқаушысы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(Еңбекке баулу мұғалімі)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және 18 жастан асқан адамдарды тұрмыстық бағдарлау және қол шеберлігі, тұрмыстағы және қоғамдық орындардағы мінез-құлық, өзін-өзі бақылау, қарым-қатынас дағдылары және әлеуметтік дағдылардың қалыпты деңгейімен өмірдің басқа да нысандары негіздеріне үйрету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терапиясы нұсқаушысы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білім беретін оқу бағдарламалары бойынша балаларды мектепке дейінгі тәрбиелеу және олардың білім алуы үшін жағдай жасау мәселелері бойынша отбасы мүшелеріне консультация беру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жұмыс жөніндегі маман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білім беретін оқу бағдарламалары бойынша балаларды мектепке дейінгі тәрбиелеу және олардың білім алуы үшін жағдай жасау мәселелері бойынша отбасы мүшелеріне консультация беру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Тәрбиеші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Отбасы мүшелерін балалар мен он сегіз жастан асқан адамдарда қажетті өмірлік дағдыларды қалыптастыруға үй жағдайында үйрету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Логопед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Отбасы мүшелерін балалар мен он сегіз жастан асқан адамдарда қажетті өмірлік дағдыларды қалыптастыруға үй жағдайында үйрету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Дефектолог-мұғалімі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Отбасы мүшелерін балалар мен он сегіз жастан асқан адамдарда қажетті өмірлік дағдыларды қалыптастыруға үй жағдайында үйрету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 мұғалімі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Отбасы мүшелерін балалар мен он сегіз жастан асқан адамдарда қажетті өмірлік дағдыларды қалыптастыруға үй жағдайында үйрету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мұғалімі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Отбасы мүшелерін балалар мен он сегіз жастан асқан адамдарда қажетті өмірлік дағдыларды қалыптастыруға үй жағдайында үйрету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Тәрбиеші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563.2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жаттығуларын және гимнастиканы өткізу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мұғалімі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шынықтыру-сауықтыру іс-шараларын ұйымдастыру (спорттық ойындар, эстафеталар, жарыстар және әлеуметтенуге бағытталған басқа да іс-шараларды өткізу)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жұмыс жөніндегі маман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шынықтыру-сауықтыру іс-шараларын ұйымдастыру (спорттық ойындар, эстафеталар, жарыстар және әлеуметтенуге бағытталған басқа да іс-шараларды өткізу)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Емдік дене шынықтыру нұсқаушысы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шынықтыру-сауықтыру іс-шараларын ұйымдастыру (спорттық ойындар, эстафеталар, жарыстар және әлеуметтенуге бағытталған басқа да іс-шараларды өткізу)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мұғалімі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Әлеуметтік-еңбек қызметтері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Балалардың бар еңбек дағдыларын тексеру бойынша іс-шараларды жүргізу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терапиясы нұсқаушысы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(Еңбекке баулу мұғалімі)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Балалардың бар еңбек дағдыларын тексеру бойынша іс-шараларды жүргізу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терапия нұсқаушысы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ТҚА бұзылған балаларды, мүгедек адамдарды кәсіптік бағдарлау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терапиясы нұсқаушысы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(Еңбекке баулу мұғалімі)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ТҚА бұзылған балаларды, мүгедек адамдарды кәсіптік бағдарлау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терапиясы нұсқаушысы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Әлеуметтік-психологиялық қызметтер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Психологиялық диагностика және тұлғаны тексеру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Психоневрологиялық аурулары бар балаларды әлеуметтік-психологиялық патронаж (жүйелі бақылау)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ТҚА бұзылған балаларды әлеуметтік-психологиялық патронаж (жүйелі бақылау)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Психопрофилактикалық жұмыс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Психологиялық кеңес беру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психологиялық көмек (оның ішінде телефон арқылы) көмек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алушыларға психологиялық көмек көрсету, оның ішінде әңгімелесу, тыңдау, ынталандыру, белсенділікке ынталандыру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Психологиялық тренингтер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арналған психологиялық түзету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Өзара қолдау көрсету топтарында, қарым-қатынас клубтарында сабақтар өткізу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Қолайлы психологиялық ахуалды қамтамасыз ету, жанжалды жағдайлардың алдын алу және жою үшін отбасы мүшелеріне психологиялық көмек көрсету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