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ad5d" w14:textId="34ba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Орал қаласы бойынша уақытша болу жағдайында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18 желтоқсандағы № 2998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22 маусымдағы № 230 "Арнаулы әлеуметтік қызметтер көрсететін ұйымдар қызметінің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32875 болып тіркелген), Қазақстан Республикасы Премьер-Министрінің орынбасары - Еңбек және халықты әлеуметтік қорғау министрінің 2023 жылғы 29 маусымдағы № 263 "Халықты әлеуметтік қорғау саласында арнаулы әлеуметтік қызметтер көрсету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32941 болып тіркелген), Қазақстан Республикасы Премьер-Министрінің орынбасары - Еңбек және халықты әлеуметтік қорғау министрінің 2023 жылғы 30 маусымдағы № 281 "Арнаулы әлеуметтік қызметтерге тарифтерді қалыптастырудың ережесі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Орал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Орал қаласы бойынша уақытша болу жағдайында арнаулы әлеуметтік қызметтер көрсетуге арналған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Орал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болу жағдайында көрсетілетін арнаулы әлеуметтік қызметтерге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қызметтін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Киім, аяқ киім, төсек-жабдықтары және жеке гигиена құралдарын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көрсетуді қамтамасыз ету (ішкиім мен киімді, төсек-жабдықтарын жуу, кептіру, үтіктеу, дезинфекциялау)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мен төсек-жабдықтарын жуу машинисі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Хаттарды жазуға және оқуға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тұрғылықты жеріне қайтуға жәрдем көрсету, оның ішінде жол жүру құжаттарын сатып алу және жолға қажетті азық-түлікпен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қабылдау және уақытша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жағдайын күнделікті аралап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туыстарымен байланысты ұйымдастыру және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 жоспарларының орындалуын бақылау (мамандардың жұмысын үйлестіру, қызметтердің жеке жоспарға сәйкес көрсетілуін мониторингтеу)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кодекстің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14-тарауларына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тағайындалған жәрдемақыларды, өтемақыларды, алименттерді және тиісті төлемдерді алуға жәрдем көрсету, тұрғын үй жағдайларын жақсартуға көмектесу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мұқтаж жеке тұлға (отбасы) ретінде әлеуметтік көмекке, оның ішінде жергілікті өкілді органдар шешімі бойынша берілетін әлеуметтік көмекке, Қазақстан Республикасының заңнамасында белгіленген тәртіппен жүгінуге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 шеккендерге өтемақы төлеу қоры туралы Қазақстан Республикасының заңнамасына сәйкес өтемақы алуға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 саны бойынша есеп, статистика және есептілікті жүргізу, әлеуметтік-экономикалық мәселелер бойынша мемлекеттік және мемлекеттік емес ұйымдармен өзара әрекеттесу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Мерекелерді және бос уақытты өткізу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Клубтық және үйірмелік жұмысты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бос уақытты өткізу шараларына және мәдени іс-шараларға қатыстыру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Әлеуметтік-құқықтық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мәні бар құжаттарды рәсімдеуге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 көрсететін ұйымдардың әрекетіне немесе әрекетсіздігіне байланысты қызмет алушылардың заңды құқықтарын бұзатын немесе шектейтін жағдайларда арыздар дайындауға және беруге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құжаттарды қалпына келтіруге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 бойынша тіркеу құжаттарын рәсімдеуге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әлеуметтік қамсыздандыруға құқықтар мен әлеуметтік көмекке қатысты мәселелер бойынша арнайы әлеуметтік қызметтер көрсету саласында құжаттарды рәсімдеуге құқықтық кеңес беру және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 көрсететін стационарлық ұйымдарға егде жастағы адамдарды, мүгедектігі бар адамдарды және/немесе он сегіз жастан асқан тұлғаларды орналастыру үшін қажетті құжаттарды рәсімдеуге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әлеуметтік жеңілдіктер мен төлемдерді алуға құқықтық көмек және қолдау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 фактілерін тергеу, сот өндірісі және сот орындау процестері аясында құқық қорғау және сот органдарымен ынтымақтастық көрсетуге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Азаматтыққа қатысты дипломатиялық және консулдық өкілдіктерге қолжетімділікті қамтамасыз етуге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істер, ішкі істер, әділет, денсаулық сақтау, әлеуметтік қорғау, білім салаларының елшіліктері, органдары мен мекемелеріне өтініштерді (өтініш-хаттар, апелляциялар) дайындау және тапсыруға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мүдделерін білдіру үшін сенімхаттарды рәсімде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ана тіліне құжаттар, нысандар және іс материалдарын аудару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тексерулерде, сотта, мемлекеттік органдар мен мекемелерде мәселелерді шешу кезінде (мүмкін болған жағдайда қызмет алушының жынысына сәйкес) аудармашымен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мүдделерін сот және тергеу органдарында өкілеттікпен білдіру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 тексеру және бастапқы санитарлық өңдеу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кеңес алуда профильді мамандардан, соның ішінде денсаулық сақтау ұйымдарының мамандарынан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алғашқы медициналық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ұсыныстарға сәйкес дәрі-дәрмектер мен медициналық бұйымдарды алу және сатып алуға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Психиатриялық және психотерапевтік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Медико-әлеуметтік сараптаманы жүргізуге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көлемдегі тегін медициналық көмек алу бойынша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дәрігердің тағайындауы бойынша, денсаулық сақтау стандарттарына сәйкес емдік манипуляцияларды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(компенсациялық) құралдармен қамтамасыз етуде, санаторлық-курорттық емдеуге қол жеткізуде, Жеке бағдарламасына (ИПАР) сәйкес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балалардың ұйым орналасқан жері бойынша психолого–медико–педагогикалық кеңеске қатысуына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Психолого–медико–педагогикалық кеңестің қорытындысы бойынша берілген ұсыныстарды ескере отырып әлеуметтік-педагогикалық іс-шараларды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балалардың ұйымдағы уақытша тәулік бойғы немесе ұзақ уақыттық орналасуы кезінде үй жағдайында білім беру процесіне қатысуына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балалардың ұйымдағы уақытша тәулік бойғы немесе ұзақ уақыттық тұруы кезінде үй жағдайында білім алу процесіне қатысуына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кедергілері немесе ауытқулары бар балаларға психолого-педагогикалық түзету кабинеттерінде, реабилитациялық орталықтарда, ұйымдарда немесе ұйым орналасқан жерде кепілдендірілген көлемдегі түзету-дамыту көмегін алуға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физикалық мүмкіндіктері мен зияттық қабілеттерін ескере отырып білім алуына жәрдем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Әлеуметтік-еңбек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Ересектердің бар еңбек дағдыларын зерделеу бойынша іс-шараларды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еңбек дағдыларын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дағдылары өте төмен деңгейде болған жағдайда тұрмыстық бағдарлау негіздері мен қол өнер дағдыларын, тұрмыста және қоғамдық орындардағы мінез-құлықты, өзін-өзі бақылауды, қарым-қатынас дағдыларын және өмірлік іс-әрекет түрлерін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дағдылары төмен деңгейде болған жағдайда тұрмыстық бағдарлау және қол еңбек дағдыларын, тұрмыста және қоғамдық орындардағы мінез-құлықты, өзін-өзі бақылауды, қарым-қатынас дағдыларын және өмірлік іс-әрекет түрлерін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18 жастан асқан адамдарға әлеуметтік дағдылары орташа деңгейде болған жағдайда тұрмыстық бағдарлау және қол еңбек дағдыларын, тұрмыста және қоғамдық орындардағы мінез-құлықты, өзін-өзі бақылауды, қарым-қатынас дағдыларын және өмірлік іс-әрекет түрлерін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 және тұлғаны зерттеу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Психопрофилактикалық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психологиялық көмек (соның ішінде телефон арқылы)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психологиялық көмек көрсету, соның ішінде әңгімелесу, қарым-қатынас жасау, тыңдау, жігерлендіру, белсенділікке ынталандыру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тренингтер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психологиялық түзету жұмысы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қолдау топтарында және қарым-қатынас клубтарында сабақтар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