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09d0" w14:textId="06b0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Орал қаласы бойынша жартылай стационар жағдайында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2025 жылғы 16 қыркүйектегі № 1971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Әлеуметтік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Заңына, "Арнаулы әлеуметтік қызметтер көрсететін ұйымдар қызметінің қағидаларын бекіту туралы" Қазақстан Республикасы Премьер-Министрінің орынбасары - Еңбек және халықты әлеуметтік қорғау министрінің 2023 жылғы 22 маусымдағы № 230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32875 болып тіркелген), "Халықты әлеуметтік қорғау саласында арнаулы әлеуметтік қызметтер көрсету стандарттарын бекіту туралы" Қазақстан Республикасы Премьер-Министрінің орынбасары - Еңбек және халықты әлеуметтік қорғау министрінің 2023 жылғы 29 маусымдағы № 263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32941 болып тіркелген), "Арнаулы әлеуметтік қызметтерге тарифтерді қалыптастырудың ережесі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 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32987 болып тіркелген) сәйкес, Орал қаласының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Орал қаласы бойынша жартылай стационар жағдайында арнаулы әлеуметтік қызметтер көрсетуге арналған тарифтері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"Жұмыспен қамту және әлеуметтік бағдарламалар бөлімі" мемлекеттік мекемесі осы қаулыдан туындайтын қажетті шараларды қабылдасын.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Орал қаласы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қыркүйектегі № 1971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Жартылай стационар жағдайында көрсетілетін арнаулы әлеуметтік қызметтерге жан басына шаққандағы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 алушыға шаққандағы бір күндік қызметтін құны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Әлеуметтік-тұрмыстық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Киім, аяқ киім, төсек-орын жабдықтарын, жеке гигиена заттарын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 - 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көрсетумен қамтамасыз ету (іш киімді, киімді, төсек-орын жабдықтарын жуу, кептіру, үтіктеу, дезинфекциялау)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көрсетумен қамтамасыз ету (іш киімді, киімді, төсек-орын жабдықтарын жуу, кептіру, үтіктеу, дезинфекциялау)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мен төсек-жабдықтарды жуу машинисті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отбасы мүшелерін жеке қызмет көрсету және санитарлық-гигиеналық сипаттағы практикалық дағдыларға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485,55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күнделікті аралау және олардың жағдайын мониторингілеу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туыстарымен байланысты ұйымдастыру және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жұмыс жоспарларының орындалуын бақылау (мамандардың жұмысын үйлестіру, жеке жоспарға сәйкес қызмет көрсету мониторингі)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жәрдемақыларды, жәрдемақыларды, өтемақыларды, алименттерді және басқа да төлем түрлерін алуға тұрғын алуға, тұрғын үй жағдайын жақсартуға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Көрсетілетін қызметтерді алушылардың саны бойынша есеп, статистика және есептілікті жүргізу, әлеуметтік-экономикалық мәселелер бойынша мемлекеттік және мемлекеттік емес ұйымдармен өзара іс-қимыл жасау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 мен бос уақытты өткізу іс-шараларын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 маманы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 мен бос уақытты өткізу іс-шараларын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 және үйірме жұмыстарын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 және үйірме жұмыстарын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ұйымдастырушы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Үйірме және үйірме жұмыстарын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жетекшісі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бос уақытты өткізуге, мәдени іс-шараларға қатысуға тарту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мәдени іс-шараларға қатысу кезінде сүйемелдеу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және спорттық-үйірме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және спорттық-үйірме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және спорттық-үйірме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Әлеуметтік-құқықтық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Азаматтық кодексінде белгіленген тәртіппен тиесілі жәрдемақыларды, әлеуметтік төлемдерді сенімхат бойынша алу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 қарап-тексеруді және бастапқы санитариялық өңдеуді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медициналық-әлеуметтік тексеруді ұйымдастыру және жүргізу (жеке жоспар құру)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медициналық-әлеуметтік тексеруді ұйымдастыру және жүргізу (жеке жоспар құру)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Медбике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медициналық-әлеуметтік тексеруді ұйымдастыру және жүргізу (жеке жоспар құру)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Педиатр-дәрігері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мамандардың, оның ішінде денсаулық сақтау ұйымдарының мамандарының медициналық консультация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Медбике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медициналық-әлеуметтік сараптаманы уақтылы жүргізуге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Дәрігерге дейінгі көмекті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медициналық консультацияны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медициналық консультацияны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медициналық консультацияны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-психиатр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 медициналық консультацияны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 травматолог-ортопед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емдеу – Парафинмен емдеу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ОЖБ-ға сәйкес санаторийлік-курорттық емдеуді, техникалық көмекші (орнын толтырушы) құралдарды, міндетті гигиеналық құралдарды қамтамасыз етуге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ОЖБ-ға сәйкес санаторийлік-курорттық емдеуді, техникалық көмекші (орнын толтырушы) құралдарды, міндетті гигиеналық құралдарды қамтамасыз етуге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Педиатр-дәрігер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ОЖБ-ға сәйкес санаторийлік-курорттық емдеуді, техникалық көмекші (орнын толтырушы) құралдарды, міндетті гигиеналық құралдарды қамтамасыз етуге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Адаптивті дене шынықтыру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гидромассаж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Спелеотерапия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Шунгит терапиясы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Механотерапия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мүгедектігі бар адамдарды оңалту және оңалтудың жеке бағдарламасына сәйкес протездік-ортопедиялық көмек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мүгедектігі бар адамдарды оңалту және оңалтудың жеке бағдарламасына сәйкес протездік-ортопедиялық көмек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Педиатр-дәрігер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мүгедектігі бар адамдарды оңалту және оңалтудың жеке бағдарламасына сәйкес протездік-ортопедиялық көмек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Дәрігер травматолог-ортопед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техникалық көмекші (орын толтырушы) және міндетті гигиеналық құралдарды пайдалануға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техникалық көмекші (орын толтырушы) және міндетті гигиеналық құралдарды пайдалануға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мәселелер бойынша, оның ішінде балалардың жасына қарай бейімделу мәселелері бойынша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Педиатр-дәрігер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Емдеуші дәрігердің тағайындауына сәйкес медициналық процедураларды жүргізу: компресстерді қолдану, таңу, төсек жараларын, жара беттерін емдеу, тазартқыш клизмаларды орындау, зертханалық зерттеулерге материалдар жинау, қолдануға көмек көрсету міндетті гигиеналық құралдар мен медициналық мақсаттағы бұйымдар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жаттығуларын орындауға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жаттығуларын орындауға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психоневрологиялық аурулары бар балаларға арналған жеке жаттығу терапиясы сабағы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ТҚА бұзылған балаларға арналған жеке жаттығу терапиясы сабағы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Диспансерлеуден өтуді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көрсеткіштер мен жас ерекшеліктері бойынша "денсаулық топтарының" жұмысын қалыптастыру және ұйымдастыру (балалар үшін)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Психиатриялық, психотерапиялық көмек қызметтерін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-психиатр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жағдайын күнделікті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тірек-қимыл аппараты бұзылған балаларды патронаждық қадағалау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тірек-қимыл аппараты бұзылған балаларды патронаждық қадағалау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-невролог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тірек-қимыл аппараты бұзылған балаларды патронаждық қадағалау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-травматолог-ортопед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денсаулық сақтау ұйымдарына барған кезде алып жүру (егер денсаулық жағдайына байланысты қоғамдық көлікті пайдалануға тыйым салынса)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 денсаулық сақтау ұйымдарына барған кезде алып жүру (егер денсаулық жағдайына байланысты қоғамдық көлікті пайдалануға тыйым салынса)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көлемін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маманы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кепілдік берілген көлемін алуға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Әлеуметтік-медициналық сипаттағы оңалту іс-шараларын жүргізу, оның ішінде дәрілік емес терапия қызметтері: жеке дене шынықтыру-сауықтыру кешенін іріктеу және дамыту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ЕДШ нұсқаушысының консультациясы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ЕДШ топтық сабағы (топ құру)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ЕДШ 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Әлеуметтік-медициналық сипаттағы оңалту іс-шараларын жүргізу, оның ішінде дәрілік емес терапия қызметтері: массаж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 бойынша 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атпен жүруді (райттерапия/иппотерапия) пайдалана отырып, физикалық оңалту мен бейімдеу қызметтері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Иппотерапия бойынша нұсқаушы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емдік жаттығуларды (жүзу/гидрокинезотерапия) пайдалана отырып, дене шынықтыру-сауықтыру және қозғалыс функцияларын қалпына келтіру қызметтері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Гидрокинезотерапия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Галотерапия қызметтері (тұз кеніші)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Кварцтерапия қызметтері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Кварцтерапия қызметтері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 -педиатр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патологиясы бар балаларға әлеуметтік-педагогикалық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 бұзылған балаларға әлеуметтік-педагогикалық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және түзету-дамытушылық диагностиканы, баланың жеке басын, даму деңгейін, оның ішінде ТҚА бұзылған балаларды және он сегіз жастан асқан адамдарды тексеруді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және түзету-дамытушылық диагностиканы, баланың жеке басын, даму деңгейін, оның ішінде ТҚА бұзылған балаларды және он сегіз жастан асқан адамдарды тексеруді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 (еңбекке баулу пәнінің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Дефектолог-мұғалімі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Балалалар мен он сегіз жастан асқан адамдарды дене мүмкіндіктері мен ақыл ой қабілеттерін ескере отырып, арнайы оқу бағдарламалары бойынша оқытуды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 (еңбекке баулу пәнінің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мектептерде, техникалық және кәсіптік ұйымдарда ТҚА бұзылған балалардың білім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мектептерде, техникалық және кәсіптік ұйымдарда ТҚА бұзылған балалардың білім алуына жәрдемдесу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 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оның ішінде ТҚА бұзылған балаларды педагогикалық түзеу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Балаларды, оның ішінде ТҚА бұзылған балаларды педагогикалық түзеу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Дефектолог-мұғалімі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өте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өте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 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өте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 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бағдарлау және қол шеберлігі негіздеріне, тұрмыстағы және қоғамдық орындардағы мінез-құлыққа, өзін-өзі бақылауға, қарым-қатынас дағдыларына және әлеуметтік дағдылардың деңгейі төмен басқа да тіршілік формаларына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және 18 жастан асқан адамдарды тұрмыстық бағдарлау және қол шеберлігі, тұрмыстағы және қоғамдық орындардағы мінез-құлық, өзін-өзі бақылау, қарым-қатынас дағдылары және әлеуметтік дағдылардың қалыпты деңгейімен өмірдің басқа да нысандары негіздеріне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Тәрбиеші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және 18 жастан асқан адамдарды тұрмыстық бағдарлау және қол шеберлігі, тұрмыстағы және қоғамдық орындардағы мінез-құлық, өзін-өзі бақылау, қарым-қатынас дағдылары және әлеуметтік дағдылардың қалыпты деңгейімен өмірдің басқа да нысандары негіздеріне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 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және 18 жастан асқан адамдарды тұрмыстық бағдарлау және қол шеберлігі, тұрмыстағы және қоғамдық орындардағы мінез-құлық, өзін-өзі бақылау, қарым-қатынас дағдылары және әлеуметтік дағдылардың қалыпты деңгейімен өмірдің басқа да нысандары негіздеріне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балаларды мектепке дейінгі тәрбиелеу және олардың білім алуы үшін жағдай жасау мәселелері бойынша отбасы мүшелеріне консультация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балаларды мектепке дейінгі тәрбиелеу және олардың білім алуы үшін жағдай жасау мәселелері бойынша отбасы мүшелеріне консультация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Дефектолог-мұғалімі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 балалар мен он сегіз жастан асқан адамдарда қажетті өмірлік дағдыларды қалыптастыруға үй жағдайында үйрету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жаттығуларын және гимнастиканы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маман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дене шынықтыру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шынықтыру-сауықтыру іс-шараларын ұйымдастыру (спорттық ойындар, эстафеталар, жарыстар және әлеуметтенуге бағытталған басқа да іс-шараларды өткізу)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Әлеуметтік-еңбек қызметтері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бар еңбек дағдыларын тексеру бойынша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 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бар еңбек дағдыларын тексеру бойынша іс-шараларды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 бұзылған балаларды, мүгедек адамдарды кәсіптік бағдарлау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 (Еңбекке баулу мұғалімі)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 бұзылған балаларды, мүгедек адамдарды кәсіптік бағдарлау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терапиясы нұсқаушысы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Әлеуметтік-психологиялық қызметтер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диагностика және тұлғаны тексеру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аурулары бар балаларды әлеуметтік-психологиялық патронаж (жүйелі бақылау)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ТҚА бұзылған балаларды әлеуметтік-психологиялық патронаж (жүйелі бақылау)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Психопрофилактикалық жұмыс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кеңес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психологиялық көмек (оның ішінде телефон арқылы) көмек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алушыларға психологиялық көмек көрсету, оның ішінде әңгімелесу, тыңдау, ынталандыру, белсенділікке ынталандыру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тренингтер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психологиялық түзету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қолдау көрсету топтарында, қарым-қатынас клубтарында сабақтар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Қолайлы психологиялық ахуалды қамтамасыз ету, жанжалды жағдайлардың алдын алу және жою үшін отбасы мүшелеріне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