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e995" w14:textId="fa2e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2025 жылғы 24 шілдедегі № 1525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"Кар-Тел" жауапкершілігі шектеулі серіктестігіне елді мекендердің жерлері санатындағы талшықты-оптикалық желілерді салу үшін, жалпы көлемі 0,1475 га бөлінбейтін жер учаскесіне уақытша өтеулі жер пайдалану (сервитут) құқығы 3 жыл мерзімге Зачаганск кенті, Жәңгір Хан көшесі, 52Б-үй мекенжайындағы дейін жария сервитут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 жер қатынастары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Орал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