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ab2d" w14:textId="e64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Деркөл кентінің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Деркөл кентінің бюджетінде қалалық бюджеттен берілетін 175 259 мың теңге </w:t>
      </w:r>
      <w:r>
        <w:rPr>
          <w:rFonts w:ascii="Times New Roman"/>
          <w:b w:val="false"/>
          <w:i w:val="false"/>
          <w:color w:val="000000"/>
          <w:sz w:val="28"/>
        </w:rPr>
        <w:t>субвенциялар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қарастырылғаны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