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e7bf" w14:textId="04ce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Зачаган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30 желтоқсандағы № 25-5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1 100 942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726 110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361 556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1 100 942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Орал қалалық мәслихатының 21.04.2026 </w:t>
      </w:r>
      <w:r>
        <w:rPr>
          <w:rFonts w:ascii="Times New Roman"/>
          <w:b w:val="false"/>
          <w:i w:val="false"/>
          <w:color w:val="00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2026 жылға Зачаган кентінің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Зачаган кентінің бюджетінде қалалық бюджеттен берілетін 13 221 мың теңге </w:t>
      </w:r>
      <w:r>
        <w:rPr>
          <w:rFonts w:ascii="Times New Roman"/>
          <w:b w:val="false"/>
          <w:i w:val="false"/>
          <w:color w:val="000000"/>
          <w:sz w:val="28"/>
        </w:rPr>
        <w:t>субвенциялар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қарастырылғаны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кодексі белгіленген тәртіпте пайдаланылады.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Зачаган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Орал қалалық мәслихатының 21.04.2026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1 100 942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 2025 жылғы 30 желтоқсандағы № 25-5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Зачаган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 2025 жылғы 30 желтоқсандағы № 25-5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Зачаган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