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c72c" w14:textId="1f6c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Желаев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2025 жылғы 30 желтоқсандағы № 25-4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қалалық мәслихат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Орал қаласының Желаев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бюджет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114 489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Желаев ауылдық округінің бюджет түсімдері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Желаев ауылдық округінің бюджетінде қалалық бюджеттен берілетін 68 620 мың теңге </w:t>
      </w:r>
      <w:r>
        <w:rPr>
          <w:rFonts w:ascii="Times New Roman"/>
          <w:b w:val="false"/>
          <w:i w:val="false"/>
          <w:color w:val="000000"/>
          <w:sz w:val="28"/>
        </w:rPr>
        <w:t>субвенциялар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қарастырылғаны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органдарға қарасты мемлекеттік мекемелер ұсынатын мен қызметтерді тауарлармен өткізуден түсетін ақшалар Қазақстан Республикасының Бюджет кодексі белгіленген тәртіпте пайдаланылады.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Орал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 2025 жылғы 30 желтоқсандағы № 25-4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Желаев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 2025 жылғы 30 желтоқсандағы № 25-4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Желаев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25-4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Желаев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