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882" w14:textId="ee3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25 желтоқсандағы № 25-3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100 233 034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86 811 713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8 076 103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4 904 570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109 415 150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18 900 130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19 455 562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555 432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-28 082 246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28 082 246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44 009 164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15 926 918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Орал қаласының бюджетінен облыстық бюджетке аударылатын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алымдардың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55 561 282 мың теңге сомада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1 500 000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3 404 570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373 770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75 283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1 476 454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41 309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311 430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1 126 324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44 009 164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4 153 602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20 400 000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19 455 562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Абсолютті көріністегі 2026 жылға арналған қалалық бюджеттен кенттік, ауылдық округ бюджеттеріне берілетін субвенция көлемдері 429 450 мың теңге сомада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Зачаган кенті – 13 221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172 350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Желаев ауылдық округі – 68 620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175 259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жергілікті атқарушы органдарының резерві 617 575 мың теңге сомасында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25 желтоқсандағы № 25-3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109 415 150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-28 082 246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25 желтоқсандағы № 25-3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95 398 263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150 494 405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-37 656 789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25 желтоқсандағы № 25-3 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