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b3b" w14:textId="d207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18-10 "2025-2027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 желтоқсандағы № 24-8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27 желтоқсандағы № 18-10 "2025-2027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385 710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314 829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12 828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Круглоозерный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