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37304" w14:textId="73373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2024 жылғы 27 желтоқсандағы № 18-9 "2025-2027 жылдарға арналған Деркөл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2024 жылғы 2 желтоқсандағы № 24-7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Орал қалалық мәслихат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қалалық мәслихатының 2024 жылғы 27 желтоқсандағы № 18-9 "2025-2027 жылдарға арналған Деркөл кентінің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Орал қаласының Деркөл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715 703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185 801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62 737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467 165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819 248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-103 545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103 545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103 545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Орал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Деркөл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