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1cf1" w14:textId="d4e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18-9 "2025-2027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17 қыркүйектегі № 22-6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27 желтоқсандағы №18-9 "2025-2027 жылдарға арналған Деркөл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559 761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153 484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357 277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663 306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активтерімен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-103 545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103 545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103 545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Деркөл кентінің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