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97b2" w14:textId="59a9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18-8 "2025-2027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17 қыркүйектегі № 22-5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27 желтоқсандағы № 18-8 "2025-2027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2 963 671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660 100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682 391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1 621 180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2 998 548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- 34 877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34 877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34 877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Зачаган кентінің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682 391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2 998 548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