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fb05" w14:textId="233f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18-7 "2025-2027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17 қыркүйектегі № 22-4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27 желтоқсандағы № 18-7 "2025-2027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211 188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47 539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163 649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215 194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- 4 006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4 006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4 006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Желаев ауылдық округінің бюджеті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