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2c62" w14:textId="49f2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2024 жылғы 27 желтоқсандағы № 18-9 "2025-2027 жылдарға арналған Деркөл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2025 жылғы 1 шілдедегі № 21-5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2024 жылғы 27 желтоқсандағы № 18-9 "2025-2027 жылдарға арналған Деркөл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503 851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152 574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302 277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607 396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қаржылық активтерімен жасалатын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-103 545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бюджеттің мұнайға қатысты емес тапшылығы (профициті)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бюджет тапшылығын қаржыландыру (профицитін пайдалану) – 103 545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103 545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 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Деркөл кентінің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және материалдық емес активтердi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