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df9a" w14:textId="328d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2024 жылғы 27 желтоқсандағы № 18-7 "2025-2027 жылдарға арналған Желаев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2025 жылғы 1 шілдедегі № 21-3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2024 жылғы 27 желтоқсандағы № 18-7 "2025-2027 жылдарға арналған Желаев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205 348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41 699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163 649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209 354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қаржылық активтермен жасалатын операциялар бойынша сальдо - 0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- 4 006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бюджеттің мұнайға қатысты емес тапшылығы (профициті)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бюджет тапшылығын қаржыландыру (профицитін пайдалану) – 4 006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4 006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Желаев ауылдық округінің бюджеті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