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886b" w14:textId="ba3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23 желтоқсандағы № 18-6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27 маусымдағы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23 желтоқсандағы № 18-6 "2025-2027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55 720 954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40 445 630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335 765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7 120 766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7 818 793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65 560 806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- 433 944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433 944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- 9 405 908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9 405 908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16 124 162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6 718 911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2025 жылға арналған қалалық бюджетте кенттер, селолық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1 616 336 мың теңге көлемінде қарастырылғаны ескерілсін. Аталған сомаларды кенттер, селолық округ бюджеттеріне бөлу Орал қаласы әкімдігінің қаулысы негізінде жүзеге асырылады.";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2025 жылға арналған жергілікті атқарушы органдарының резерві 4 204 784 мың теңге сомасында бекітілсін.";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№18-6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23 107 852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472 938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212 563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