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6325" w14:textId="e9c6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2025-2029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28 мамырдағы № 20-9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Орал қалалық мәслихаты ШЕШТІ 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Орал қаласы бойынша 2025-2029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2025-2029 жылдарға арналған жайылымдарды басқару және оларды пайдалану жөніндегі жоспар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Орал қаласы бойынша 2025-2029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Қазақстан Республикасының "Қазақстан Республикасындағы жергілікті мемлекеттік басқару және өзін-өзі басқару туралы" Заңыңың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"Жайылымдар туралы" Заңының 8-бабы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Премьер-Министрінің орынбасары – Қазақстан Республикасы Ауыл шаруашылығы министрінің 2017 жылғы 24 сәуірдегі "Жайылымдарды ұтымды пайдалану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2020 жылғы 29 сәуірдегі "Ауыл шаруашылығы жануарларын жаюдың үлгілік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2024 жылғы 29 шілдедегі "Жайылымдарды басқару және оларды пайдалану жөніндегі үлгілік жоспарды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бұйрықтарына</w:t>
      </w:r>
      <w:r>
        <w:rPr>
          <w:rFonts w:ascii="Times New Roman"/>
          <w:b w:val="false"/>
          <w:i w:val="false"/>
          <w:color w:val="000000"/>
          <w:sz w:val="28"/>
        </w:rPr>
        <w:t> сәйкес әзірленді.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жайылымдарды ұтымды пайдалану, азыққа деген қажеттілікті орнықты қамтамасыз ету және жайылымдардың тозу процестерін болдырмау мақсатында қабылданды.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Жоспарда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қосымшалар қамтылған: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әкімшілік-аумақтық бірлік аумағында жайылымдардың жер санаттары бөлінісінде орналасу схемасы (картасы);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ауладағы ауыл шаруашылығы жануарларын жаю бойынша халықтың мұқтаждығына арналған жайылымдар;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ұсынылатын жайылым айналымдарының схемалары көрсетілген схема (карта);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 айдауға арналған сервитуттар, мал айдайтын трассалар және жайылымдық инфрақұрылымның өзге де объектілері, сондай-ақ мал қорымдары (биометриялық шұңқырлар) белгіленетін схема (карта);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жайылымды пайдаланушыларға жер пайдалануға берілуі мүмкін жайылымдар белгіленген схема (карта);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(карта);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суды тұтыну нормасына сәйкес жасалған су көздеріне (көлдерге, өзендерге, тоғандарға, қазандарға, суару немесе суландыру каналдарына, құбырлы немесе шахта құдықтарына) қол жеткізу схемасы;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жануарларының басын шалғайдағы жайылымдарға орналастыру схемасы;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округке кіретін ауылдық елді мекендер арасында жайылымдарды жобалық бөлу (қайта бөлу);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тиісті әкімшілік-аумақтық бірлікте жайылымдарды ұтымды пайдалану үшін қажетті талаптар.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басқару және оларды пайдалану жөніндегі жоспарды әзірлеу кезінде: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өңірдің жер балансының және мемлекеттік жер кадастрының ақпараттық жүйесінің деректері;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жайылымдарды геоботаникалық зерттеп-қарау мәліметтері;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қорымдары (биометриялық шұңқырлар) туралы мәліметтер;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инфрақұрылым объектілері туралы және ауыл шаруашылығы жануарларын айдап өтуге арналған сервитуттар туралы мәліметтер;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иелерін көрсете отырып, ауыл шаруашылығы жануарларының сәйкестендіру деректері базасынан алынған ауыл шаруашылығы жануарларының мал басы саны туралы деректер;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түрлері мен жыныстық жас топтары бойынша қалыптастырылған үйірлердің, отарлардың, табындардың саны туралы деректер;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шалғайдағы жайылымдарда жаю үшін ауыл шаруашылығы жануарлары мал басының саны туралы мәліметтер;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екпе және аридтік жайылымдарда, орман, су қорлары мен ерекше қорғалатын табиғи аумақтар жерлерінде ауыл шаруашылығы жануарларын жаю ерекшеліктері туралы деректер;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айналымдарының ұсынылатын схемалары;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органдар, жеке және (немесе) заңды тұлғалар ұсынған өзге де деректер ескеріле отырып қабылданды.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бөлініс бойынша Орал қаласы аумағында 8 елді – мекен орналасқан олар: Орал қаласы, Деркөл, Зачаганск, Круглоозерное және 4 ауылдық елді мекендер (Маштаков, Желаев, Меловые горки, Серебряково).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қаласы аумағының жалпы ауданы – 73 133 гектар, оның ішінде жайылымдық жерлер – 12 962 гектар.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климаттық зонасы күртконтиненталды, қысы салыстырмалы салқын, жазы ыстық және құрғақ. Ауаның жылдық орташа температурасы қаңтар айында – -15; -35 ºС, шілде айында - +25; +40ºС. Жауынның орташа түсімі - 30 мм, ал жылдық – 214 мм.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өсімдік жамылғысы әртүрлі, шамамен қоса алғанда 124 түрлері. Олардың ішінде ең көп тараған түрі ақ жусанды-бетегелі және жусанды-шөлді шөбі. Топырағы ашық-құба, оңтүстікте құмды және сортаң топырақты жерлер кездеседі. Топырақтың құнарлы қабатының қалыңдығы 40-50 см.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режимінің айрықша белігісі әдетте сәуір айының басында басылатын айқын көктемгі су тасқыны болып табылады.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ауылшаруашылық малына тұтынудың орташа тәуліктік нормасы Қазақстан Республикасы Премьер-Министрі орынбасарының 2016 жылғы 30 желтоқсандағы № 545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Су тұтынудың және су бұрудың үлестік нормаларын әзірлеу әдістемесіне сәйкес айқындалады.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"Жайылымдардың жалпы алаңына жүктеменің жол берілетін шекті нормасын бекіту туралы" Қазақстан Республикасы Ауыл шаруашылығы министрінің 2015 жылғы 14 сәуірдегі № 3-3/332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Ауыл шаруашылығы министрінің бұйрығына өзгерістер енгізу туралы" Қазақстан Республикасы Премьер-Министрінің Орынбасары - Қазақстан Республикасы Ауыл шаруашылығы министрінің 2017 жылғы 24 сәуірдегі № 172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жылғы 14 сәуірдегі № 3-3/332 "Жайылымдардың жалпы алаңына жүктеменің шекті жол берілетін нормасын бекіту туралы" құрғақ даладағы 1 басқа жүктеме нормативі: ірі қара малды құрайды – 8,5 гектар, қой мен ешкі – 1,7 гектар, жылқы – 10,2 гектар, түйе – 11,9 гектар.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ауыл шаруашылығының негізгі саласы Мал шаруашылығы болып табылады.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 айында Орал қаласында 2 510 ірі қара мал, 5 174 ұсақ мүйізді мал, 568 жылқы бар.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қаласында 1 мал дәрігерлік пункттері және 1 мал көмінділері бар.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- санитариялық объектілер туралы мәліметтер: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ауылдық округтің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пункттері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тоғыту орындары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ұрықтандыру пункттері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 ауылы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 ауылы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 ауылы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өнімділігін анықтау үшін геоботаникалық зерттеулердің деректері қолданылды. Жайылымдардың құрғақ массада орташа өнімділігі 1,5 -2,0 центнер/гектар құрайды. Шабылған шөп пен жасанды шабылған шөптің қосалқы азығы қыстау кезеңінде қолданылады.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 сыйымдылығын анықтау, жайылым кезеңінде оның өнімділігі туралы деректер негізінде құрылған. Шамамен алғанда, малдар үшін азықтардың келесі нормалары алынды (орта есеппен бір мал үшін): мүйізді ірі қара мал - 4 кг, мүйізді ұсақ мал - 2 кг, жылқы және түйе - 6 кг. Жайылым кезеңінің ұзақтылығы 180-200 күнді құрайды. Бұл тұрғыда, жайылым өнімін, жануарлар үшін азықты бір күнде қажет ету көлемін, жайылым кезеңінің ұзақтылығын біле отырып, жайылымның сыйымдылығын анықтауға болады.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Екпе және аридтік жайылымдарда ауыл шаруашылығы жануарларын жаю ерекшеліктері: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жануарларын жаюдың және айдаудың маусымдық маршруттарын белгілейтін жайылымдарды пайдалану жөніндегі күнтізбелік кестесі, сонымен қатар жайылым айналымының ұзақтығы;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топырақ климаттық аймаққа, ауыл шаруашылығы жануарлар түрлеріне, сондай – ақ жайылым айналымына тәуелді;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далада – 160-180 күн;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шөлейтте – 160-180 күн;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 жаю ұзақтығы: сүтті ірі қара малдар үшін минималды, етті ірі қара малдар, қой, жылқы, түйелер үшін – максималды және қар жамылғысының тереңдігі мен тығыздығына және басқа да факторларға байланысты.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жоспарға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Өңірдің жер балансының және мемлекеттік жер кадастрының ақпараттық жүйесінің деректері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Орал қаласы жайылымдарын жерлердің санаттары бойынша бөлу, мың гектар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санаттары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жиыны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 және өзге де ауыл шаруашылығы мақсатындағы емес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Елді мекеннің жайылымдарын бөлу, мың гектар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жалпы алаңы, мың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алаңдары мен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жеке ауладағы ауыл шаруашылығы жануарларын жаю бойынша халық мұқтажын қанағаттандыруға арналған, мың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пайдаланатын, мың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шалғайдағы, мың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маусымдық, мың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аридтық, мың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 жайылымдар, мың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Жер учаскесіне құқық белгілейтін және сәйкестендіру құжаттары негізінде меншік иелері мен жер пайдаланушылар туралы мәліметтер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иелерінің, жер пайдаланушылардың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нөмірі/жеке сәйкестендіру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кадастрлық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 алаңы, мың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Ш.С.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830521301360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08-130-142-220 08-130-141-1531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Айтуев Ж.И. Ш/Қ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860610300430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08-130-137-882 08-130-137-883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"Рыба"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"Ізденіс"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08-130-140-559 08-130-140-560 08-130-140-562 08-130-140-795 08-130-140-077 08-130-140-540 08-130-142-221 08-130-143-341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"Яик"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970640002335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08-130-143-019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"Табигат"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08-130-145-300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"Уральская с\х опытная станция"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071240005964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08-130-135-795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"Аграрлық қызметі" Серикбаева Магрипа Исхабыловна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161240020878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08-130-135-027 08-130-135-009 08-130-143-339 08-130-143-338 08-130-143-342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"БатысАгроТрейдинг"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060840005515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08-130-135-3320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4-кесте. Жайылымдарды бөлу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үшін қажетті жайылым алаңы, мың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пайдаланатын жайылымдардың алаңы, мың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Шалғайдағы жайылымдардың алаңы, мың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жаю үшін 23 742 мың гектар жайылым қажет.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1,9 мың гектар алаңды алып жатқан көпшілік пайдаланатын жайылымдарда 240 мал басы жайылады, 0 гектар алаңды алып жатқан шалғайдағы жайылымдарда 8 012 мал басы жайылады.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5-кесте. Қосымша қажет етілетін жайылымдар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жерлерден қажет етілетін қосымша жайылымдар, мың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берілетін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пайдаланушыларға жер пайдалануға берілуі мүмкін жайылымдар, мың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ауладағы ауыл шаруашылығы жануарларын жаю бойынша халық мұқтажын қанағаттандыру мақсатында резервке қойылуға тиіс жайылымдар, мың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Жайылымдарды геоботаникалық зерттеп-қарау мәліметтері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азықтық алқаптардың жіктемесі бойынша және түсініксөз бойынша шифрлар, күні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Контурлар мен сипаттамалар нөмірі (жақша ішінде)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азықтық алқаптар типтерінің (айырмаларының, түрлендірулерінің) жер бедеріне топыраққа байланыстырылған атауы. Басқа жерлер мен алқаптардың атауы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 түрі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Контурдағы пайыздық қатынас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мың гектар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пайдаланылуы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түсімділік, гектарына центнерден (зерттеп-қарау жылы)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 ішінде желінетін өсімдіктердің түсімділігі: құрғақ массаның гектарына центнерден, азық бірлігінің гектарына центнерден, қорытылатын протеиннің гектарына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маусымдар бойынша жайылымдық азық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шабылатын жайылым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13.08.2020 14Д 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Қопсытқыш-төс (борозды бетеге, Лессинг қауырсынды қауырсынды және түкті, түкті төс еті) қара - каштан карботатты-сазды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3,9 2,3 27,5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5,2 2,7 22,4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4,2 2,0 11,4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3,4 1,0 6,4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27.08.2020 23Ба С – 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Шымтезек-жусан-житняк (борозды бетеге, Лессинг қауырсынды шөбі, австриялық және құмды жусан, жоталы бидай шөбі) қара каштан кәдімгі орташа қуатты құмды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4,2 2,6 32,9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5,4 2,9 23,0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6,3 3,1 19,7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5,2 1,8 11,7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Типчаково-грудницево-жусан (борозды феску, жүнді сәбіз, австриялық жусан және Лерховская) қара каштан сазды орташа қуатты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5,1 2,4 30,8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7,5 4,4 37,8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6,0 3,0 20,7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4,8 1,3 7,2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23Да 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(1492)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Шымтезек-жусан-житняк (борозды бетеге, Лессинг қауырсынды шөбі, құмды және австриялық жусан, жоталы бидай шөбі) қара-каштан сортаңды орташа қуатты құмды сазды топырақтар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3,6 2,2 28,5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4,6 2,4 20,3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6,5 3,1 20,9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5,2 1,8 12,0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каштан, дамымаған сазды топырақтарда бидай шөпі-көк шөп (шөл бидай шөпі, түкті көк шөп, пиязшық көк шөп)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6,2 3,6 48,9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7,0 3,7 30,5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5,5 2,5 13,5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4,1 1,2 7,2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15.09.2020 3а 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Эйфорбия-шымтезек-шөпті шағыр шөптері (Эйфорбия Сегьеровский, қауырсынды шөптер:түкті және сарептский, борозды бетеге, құмды жусан, ұсақ гүлді мыңжапырақ, құмды гелихрим) қара каштан кәдімгі қуаты аз құмды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2,3 1,5 20,8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3,2 1,8 15,0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2,9 1,4 8,2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2,3 0,9 4,7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16г 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(601) (602) (603)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Эйфорбия-шымтезек-шөпті шағыр шөптері (Эйфорбия Сегьеровский, қауырсынды шөптер:түкті және сарептский, борозды бетеге, құмды жусан, ұсақ гүлді мыңжапырақ, құмды гелихрим) қара каштан кәдімгі қуаты аз құмды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1,7 0,5 6,2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1,6 0,9 6,0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2,0 1,0 6,2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1,2 0,4 2,2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(636)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қоңыр кәдімгі орташа қуатты құмды топырақтарда тарс-жусан-арамшөптер (түкті қауырсын, австриялық және құмды жусан, таразы жүгері гүлі, Сегьеровский сүтті шөптері)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5,4 3,6 54,6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7,4 4,1 34,7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6,2 2,8 15,3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5,0 1,8 8,3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22.09.202021Б* 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(643) (644) (653) (654)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каштан кәдімгі қуаты аз құмды топырақтарда шөпті (құмды жусан, түкті қауырсын, сынғыш бидай шөбі, борозды бетеге, құмды цинкофил, ұсақ гүлді мыңжапырақ) шағыр-дәнді дақылдар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6,8 - 7,6 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3,0 2,1 20,1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3,9 2,1 15,9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4,7 2,2 13,5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3,7 1,2 6,4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Қопсытқыш-лерховскополинные (борозды бетеге, Лессинг қауырсынды шөбі, Лерховская жусаны) қара каштан сазды сазды топырақтарда)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6,3 4,2 55,8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8,9 5,4 47,0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7,7 3,7 25,6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6,2 2,2 11,8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23.09.2020 38* С-3б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Дәнді-типчак-арамшөптер (борозды бетеге, түкті қауырсын, сынғыш бидай шөбі, құмды жусан, нағыз қопсытқыш, ұсақ гүлді мыңжапырақ, құмды цинкофил) рельефтің барлық элементтері бойынша құмдарда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7,3 4,7 66,1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10,4 5,8 46,7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8,7 4,0 23,3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5,6 2,0 9,5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каштан кәдімгі орташа қуатты сазды топырақтардағы дәнді-көп шөпті (жорғалаушы бидай шөбі, сүйексіз от, шалғынды бетеге, орақ тәрізді жоңышқа, дала шалфейі, нағыз шабындық)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5,7 3,7 32,1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9,1 5,2 56,7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5,1 1,5 8,9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60А 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Шымтезек-житняк-әр түрлі шөптер (борозды бетеге, шабындық-каштан кәдімгі орташа қуатты сазды топырақтарда Лессинг қауырсынды шөбі, тарақ тәрізді бидай шөбі, нағыз қопсытқыш, түрлі-түсті шалфей)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6,8 4,1 51,8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9,2 5,0 39,7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7,1 3,2 18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5,0 1,6 8,8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34а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(364) (365)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Қарағанды-дәнді-австриялық жусан (Қарағанды бұта, тарақ тәрізді бидай шөбі, борозды бетеге, волоснец тармақталған жусан Австрия) қара-каштан сазды орташа қуатты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4,8 2,8 37,1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6,4 3,2 28,6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6 2,7 18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4,8 1,6 10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8Ва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Қара-каштан сазды орташа қуатты сазды топырақтарда житняк-арамшөпті-бір пестильді-жусанды (тарақ тәрізді бидай шөбі, таразы жүгері гүлі, Сегьеров эйфорбиясы, бір пестильді жусан)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0,5 0,3 5,3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0,5 0,3 3,1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0,8 0,6 4,6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0,4 0,1 1,5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18Б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(429) (430)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Қопсытқыш-лерховскополинные (борозды бетеге, Лессинг қауырсынды шөбі, Лерховская жусаны) қара каштан сазды сазды топырақтарда)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6,1 4,0 50,6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803 4,9 41,9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7,1 3,4 24,0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6,0 2,0 11,0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Австриялық жусанмен (Қарағанды бұта, жоталы бидай шөбі, борозды бетеге, шалғынды көкшөп, дала шалфейі, нағыз шалғынды) қара-каштанды сазды орташа қуатты сазды топырақтарда Қарағанды-дәнді-әр түрлі шөптесін өсімдіктер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5,9 3,4 43,9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8,6 4,5 39,3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6,0 2,7 15,9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3,6 1,1 5,8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42Ба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(468) (469)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Лерховскополинно-кермек (жусан Лерховская, кермек Гмелина) қараңғы каштан сазды орташа қуатты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0,5 0,3 6,0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1,0 0,6 7,2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3,1 1,8 14,1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2,3 0,7 6,9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 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(461) (462) (463)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Шымтезек-жусан-көп шөпті (борозды бетеге, Лессинг қауырсынды шөбі, құмды және австриялық жусан, шанышқы цинкофилі, түкті төс еті) қара каштан кәдімгі орташа қуатты сазды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5,7 3,6 41,6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7,8 4,4 34,0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8,3 4,3 28,3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5,8 2,0 13,0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С-26б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(661)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Қара-каштан, дамымаған сазды топырақтарда астық-Терескен-төл (шөл бидай шөпі, борозды бетеге,мүйіз тәрізді терескен, татар төс еті)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4,7 2,7 43,2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6,5 3,5 38,0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4,7 2,1 16,3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3,7 1,2 6,9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27.09.2020 17А 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каштан кәдімгі орташа қуатты сазды топырақтарда шымтезек-лерховскополинные (борозды феску, қауырсынды волосатик, жусан лерховская)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6,3 4,1 54,6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9,1 5,6 51,5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8,2 4,1 32,5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6,8 2,1 12,8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14Б 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каштан, толық дамымаған сазды топырақтардағы шымтезек-танси (борозды бетеге, Лессинг қауырсын, мыңжапырақ тансы)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7,2 4,1 55,8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9,4 5,2 39,6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6,7 3,1 17,7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5,0 1,3 7,4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17Б 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Типчаково-лерховскополинные (борозды бетеге, Лерховская жусан) сол топырақтарда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5,7 3,8 49,2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7,9 4,7 40,8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6,9 3,3 22,6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5,6 2,0 10,6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 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(681) (682)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қоңыр кәдімгі орташа қуатты құмды топырақтардағы тарс-шағыр (қауырсынды түкті, құмды жусан)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2,5 1,6 21,5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3,4 1,9 16,1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3,9 2,0 13,5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2,9 1,1 7,0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 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топырақтарда тырнақ-мия (қауырсынды волосатик, жалаңаш мия)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3,8 2,4 31,8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5,2 2,9 24,4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4,7 2,1 12,9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3,7 1,4 7,2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2Ба 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каштан кәдімгі қуаты аз құмды сазды топырақтарда шымтезек-жусан-көп шөпті (түкті қауырсын, борозды бетеге, автриялық және құмды жусан, жалаңаш мия, құмды потентилла)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Көктемгі-жазғы-күзгі жеке мал жаю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3,2 2,0 28,5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5,0 2,9 24,8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4,6 2,3 14,6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3,2 1,2 6,7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бойынша есептелген түсімділік: құрғақ массаның гектарына центнерден (алымы), азық бірлігінің гектарына центнерден (бөлгіш)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бойынша азық қоры құрғақ массаның гектарына центнерден (алымы), азық бірлігінің гектарына центнерден (бөлгіш)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Дақылдық-техникалық жай-күй, дәрілік өсімдіктердің бар-жоғы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бойынша ұсыныстар, малдың түрі. Жақсарту жөнінде ұсынылған шаралар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құлатылған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бітелген, орташа құлатылған, орташа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Арамшөптермен күресу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бітелген, орташа құлатылған, качим дәрілік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Арамшөптермен күресу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құлатылған, орта бітелген, қатты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құлатылған, орташа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жайылымдар, қыста қолдануға болады.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9,1 5,25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Таза, подмаренник- дәрілік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Таза, подмаренник- дәрілік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құлатылған, қатты бұталы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бітелген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Арамшөптермен күресу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бұталы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бітелген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Қойларға, ешкілерге және жылқыларға арналған көктемгі-жазғы-күзгі жайылымдар. Арамшөптермен күресу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құлатылған, қатты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тесілген, солодка дәрілік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барлық түрлеріне арналған көктемгі-жазғы-күзгі жайылымдар. Жайылымдық жүктемені азайту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құлатылған, қатты тесілген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Жайылымдық жүктемені азайту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жоспарға 3-қосымша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инфрақұрылым объектілері туралы және ауыл шаруашылығы жануарларын айдап өтуге арналған сервитуттар туралы мәліметтер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инфрақұрылым объектілері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жайылымдық инфрақұрылым объектілерінің саны,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 (реконструкцияны) талап ететін, бірліктер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мың шаршы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құрылысжайлары (ұңғымалар, құбырлы және шахталы құдықтар, апандар)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Құрылысжайлар, көпірлер, жолдар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айдайтын жолдар, малды аялдатуға арналған алаңдар мен суат алаңдары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 тоғытуға арналған ыдыстар, қоралар және қоршалған жерлер, жайылымдардың қоршаулары, шарбақтар (оның ішінде электрлі шарбақтар), ауыл шаруашылығы жануарларын қоршап-бөлшектеп жаюға арналған қашалар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ветеринариялық емдеуге арналған өткелектер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жылу энергиясымен қамтамасыз етуге арналған құрылысжайлар мен объектілер, жаңартылатын және баламалы энергия көздері пайдаланылатын объектілер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 және тіршілікті қамтамасыз етудің басқа да түрлері, персоналдың маусымдық тұруына арналған құрылысжайлар және жайылымдарды күтіп-ұстау мен пайдалану үшін қажетті өзге де мүлік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жоспарға 4-қосымша</w:t>
            </w:r>
          </w:p>
        </w:tc>
      </w:tr>
    </w:tbl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01 қаңтардағы жағдай бойынша Орал қаласында (халықтың жеке ауласы және ЖШС, АШ) ірі қара мал басы – 8 252, оның ішінде сиыр – 2 510, ұсақ мал – 5 174, жылқы – 568 басты құрайды.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сәйкестендіру дерекқорынан алынған ауыл шаруашылығы жануарлары басының саны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АШЖБҚ-1 нысаны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жылына бір рет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2025 жылғы 01 қаңтардағы жай-күй бойынша.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жергілікті атқарушы органдар құрған ветеринариялық ұйымдар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сайын, есепті кезеңнен кейінгі 01 қаңтарға дейін (қоса алғанда)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Ауыл шаруашылығы жануарларының иелерін көрсете отырып, олардың саны туралы деректер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жіктеуіші бойынша кенттің, ауылдың, ауылдық округтің коды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ауылдың, ауылдық округтің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типі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бизнес сәйкестендіру нөмірі/ жеке сәйкестендіру нөмірі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аты, әкесінің аты (бар болса), тегі немесе заңды тұлғалардың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басының саны,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610914301788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Абдугалиев Жумагелди Уапович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880622300033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Кайрат Силыбаевич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670925302846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Муратбек Мырзагереевич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661221401838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Абуова Айгуль Уразовна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830813402570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Агаркова Лилия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680314300740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Ажгалиев Кайржан Назымгалиевич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730102401982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Ажимова Актолкын Амангельдиевна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580301403718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Аймуканов Болат Куспанович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790120303317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Айтказиев Жандос Насыпкалиевич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890808451611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Айтказиева Асель Есенгалиевна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800815402447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Айтказиева Торгын Насипкалиевна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561026401541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Айтпаева Жаным Беккалиевна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770725300516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Акбулатов Ахмет Тулюгалиевич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720906302140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Алабасов Хайрболат Хабдуллович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700813302141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Алабасов Хайрулла Хабдуллович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821215300974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Алтынбек Кылышулы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740807301405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Махсут Зайтович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610608301982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Алимсултанов Мохумад Ломалиевич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770608300689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Альбетьяров Малик Табылдиевич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740222302186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Ермек Райфович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730611401994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Вера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870208302443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Абзал Кабиболиевич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791216302879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Нурболат Канатулы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641227400968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Алмажай Шынгалиевна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751213301966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Абат Кайроллиевич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801011302353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Батыргалиев Жанат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490902301606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Батыргалиев Тулеген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770503350644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Бекарыстанов Жасталап Самигуллович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791012302007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Марат Амангелдиевич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850102300922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Нурболат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761113301419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Бердигалиев Биржан Нурмаканбетович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980408351302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Бериков Дарын Берикович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701207400526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Биктасов Жаслан Абилкаировна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531025300910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Биктасов Жумабай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930130351332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Биктасов Мейрам Какамович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850205400017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Биктасова Венера Талапкалиевна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910511350193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Бисалиев Меркен Менжанович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670304400403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Бисенова Римма Хамидуловна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570904400910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Болондина Галина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501209300985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Бузаушиев Гарифолла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890504351404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Габдешов Нурлыбек Турарбекович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650211301802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Габдиев Батырбек Кожбанович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860903302707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Кайнар Омирбекович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501010301773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Габдушев Мурат Урнекешович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621003302084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Гальчанский Владимир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920624350249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Горбаченко Павел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801019301933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Дмитрий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740515302109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Гребенников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810303300422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Грицан Сергей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680926301865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Даренов Абат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890724351173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Даренов Айдар Жадгереевич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871219351117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Даренов Алтынбек Жадигирович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570808301157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Даулеткалиев Хайролла Рахимжанович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470601400327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Джанбаева Маркиза Сахиевна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880826300290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Рустам Рушанович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650610302067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Дуйсалиев Самат Абубакирович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771221300866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Дусмуханбетов Сарсенгали Ермекович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631206301933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 Александр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680102302942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Ержигитов Болат Батырбекович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880104300136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 Ізімхан Сәбитұлы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910818350866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Ескаков Архат Тлепбергенович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720423301078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Жабалов Нұрым Қайыржанович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650808301927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Жакижанов Болат Саветович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790401403876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Жалгасова Райгуль Есенжановна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730124301420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Жанбатыров Ермек Галымжанович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800712402129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Жанбатырова Альбина Тулегеновна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561020301085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Жанғалиұлы Есмұрат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760507402036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Жданович Тамара Мамировна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680718301587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Нуржан Утешкалиевич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750413302017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Забеков Бауыржан Шынболатович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770917301835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Забеков Руслан Шимбулатович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611006402868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Иванаева Светлана Яковлевна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700130402303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Исагулова Айслу Сахапкиреевна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620721402091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Исагулова Жанслу Бакытжановна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540113400578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Зияш Каламовна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440101407599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Бакытжан Габдыевна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430513400470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Искалиева Айман Утегеновна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710706400210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Искалиева Акон Икласовна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780821300827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 Рафхат Карипуллович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800716302859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 Алмаз Карипуллович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520618301343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Испаев Карипулла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770601302161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 Радик Хамидуллович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810101308291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 Руслан Хамидуллович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741118300286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 Тулеген Кариполлович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390809300691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Испаев Хамидулла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911018450648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Испаева Азиза Карипулловна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740509400552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Испаева Гульнара Сарсембаевна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621022402292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Испаева Роза Абдыгалиевна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501226400914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Иксанова Нина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580107301990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Казбаев Бурабай Хасанулы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561101303211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Нурлыбек Абуович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820223302525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Капанов Асхат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571001301925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Карагужиев Балагаз Кажгалиевич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530428300919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Каражанов Хаиржан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621204301673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Каракойшиев Кайырбол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760907302669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Айбек Жоламанович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640719301043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Кельмаев Самат Маюкович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890127301092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Кожкенов Асылан Сагынбаевич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630517401402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Колгонова Наталья Ивановна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810508401937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Конозакова Надежда Олеговна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710507401297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Косанова Гулмира Дабысовна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680220301699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Куанов Абзал Максотович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621125302890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Есенгали Мухаметлярович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520801302930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Куатов Жумагали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590126301163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Имангали Мухамбетович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880126451385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Куатова Марал Жолакановна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571121301383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Еламан Аюпович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561210401262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Кудайбергенова Жанылсын Беркаировна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780903302145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Сакен Сериккалиевич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540214301688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Сериккали Куанышкалиевич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770520402049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Кудесова Гульжан Сериккалиевна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670308301922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Култукаев Нурлан Амангалиевич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691220301881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Кунеев Ирбатр Абдыгалиевич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610314302145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Кунеев Сансызбай Абдулгалиевич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690820350511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550222302384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Куралбаев Жолдас Назарович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850106300260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Куралбаев Кайрат Жолдыгалиевич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740130302861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Ербол Жаксыбаевич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680714302414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Жақсылық Жақсыбаевич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671023302371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Курмантаев Елубай Захарович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620622301257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Кусайнов Махамбет Кенжебаевич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520318300841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Кусанов Нурлан Абжанович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661224402139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Кусанова Рыскул Дабысовна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700603301290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 Арман Кайнешович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510603402097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Куткожина Гулшара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701227300142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Кучеров Олег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711004401483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Кушимова Лаззат Жаксыбаевна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710131301574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Кажиахметов Бауржан Набиевич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930525451148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Кырыкбаева Айдана Абайевна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880704302124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Қаумен Аслан Орынғалиұлы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600616301617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Лелюх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560825302304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Липнау Владимир Яковлевич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830629301328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Лисенков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551018300956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Макбузов Алибек Дусаевич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720115402543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Малаева Акмарал Еркиновна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651019301594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Мамаев Рахим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861124301628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 Есенбек Ерсайнович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640118300798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Айбар Максотович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730129401850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Масликова Ольга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710211302241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Медетов Аслан Канатович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630512302219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Менлибаев Ербол Абылаевич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740802302020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 Самат Казиевич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701120300234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Боранбай Туякович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840518301663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Мухатов Самат Койшыбаевич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850301300944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Ринат Казиевич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730918402500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Фания Гайнулловна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780614302749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Ансар Алпамысович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550528401267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Мурзабулатова Кунзипа Мутиевна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791201303375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Мурзахметов Кайрбек Хитарович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460101413864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Мутиева Лияш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720620300417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Максут Асетаевич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680629300496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Марат Асетаевич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400828301152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Мухамедянов Ташан Нурмуханович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740915300197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Файзулла Самиголлиевич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781106302016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Мысыров Руслан Узакбаевич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540328402177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Наженова Баян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800321303304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Нахов Самат Нурманович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640714301161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Ниеткалиев Курмангазы Гапуович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690901301840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Мерис Жолдыгалиевич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871204402738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Жанар Махмудовна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860330401681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Оксукбаева Гаухар Ержановна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640220301215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Оразақай Өтеміс Кеңесұлы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540802400325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Лидия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810723301315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Денис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890708350831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Полкопов Ренат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870815300883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Прокопов Руслан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651027301312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Прокопов Сергей Радионович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870814401901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Прокопова Эльмира Шайдулловна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610815300692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 Закир Шайдулович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740107302207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Сабыргалиев Бекежан Толегенович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791220303016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Сагидуллин Сатыбалды Сауанович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720525302158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 Мадьяр Кенжебаевич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410706300618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Сагынтаев Тынышкали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730213402250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Сапиева Галия Ерназаровна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620513301889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Алтай Сагидоллиевич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600529300369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Мурат Акбалич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010514550322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Сахапкиреев Милат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960409300012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Сахипов Нурым Сейдханович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740223302052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Сейткалиев Кайрат Кибатуллович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800530350628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Ренат Ахметуллович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600124402944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Маруа Тулегеновна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540318301336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Сельбаев Жумабай Танкенович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770209301083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Семгалиев Асхат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790401302366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Ситалиев Бек Ибетович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880718400399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Скворцова Лариса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560314300409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 Александр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500217401346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Татима Сулеймановна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640809301287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Сундетов Абай Темиргалиевич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910414450886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Сундетова Гулсим Амантуковна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581107301547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Суханберлиев Марат Елеусинович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560613301794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 Сулеш Сулейманович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631120402009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Тажанова Аккумис Исламбековна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561216301318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Тажгулов Захар Куанович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680403302443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Тайконов Сырлыбай Шынгысович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670708301510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Тайконов Сырым Шынгысович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590116401511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Тапалова Мугалима Картбаевна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810815302234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Жаслан Елімжанұлы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650123302139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Темешев Алтай Нигметуллинович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521101301305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Тлеугалиев Болат Канатович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481124301043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Тлеугалиев Курман Саматович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811020301376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Туктаров Дархан Мусрепович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810302302651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Руслан Жумарстанович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461018401149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Турганова Бакытжамал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720623402020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Ундаганова Ботакоз Сыдыковна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871118401831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Уразгалиева Самал Нурымовна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640501304900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Ускумбаев Николай Тлюгалиевич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781127302536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Утегалиев Адилбек Канаткалиевич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730729402711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Утегалиева Анна Тыныштыбаевна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741001301565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Мухит Темирболатович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610202301905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Хафизов Мақылбек Хатиммоллинович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761124499070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Хахулина Елена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620513400669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Хрусталева Екатерина Семенова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680318300762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 Алексей Евгенеевич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530117301748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Чукеев Тулеген Кайбалиевич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881018450947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Шадиярова Эльвира Куангалиевна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670101313316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Шадьяров Бердыгали Орынбасарович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530422301687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Шаукенев Мтигулла Какиевич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750228301628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Шаухаров Қуандық Нұрбергенұлы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600320303585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Ширявсков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560520301605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Юркевич Николай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Деркөл кенті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051104550958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 Никита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751108301767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Аделов Асылбек Габдисалямович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800117300618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Аймурзиев Ержан Мурзатович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760830300951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Айпишев Асылбек Еламанович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610623402542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Алия Куановна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840103300400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Головеря Виталий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590814402118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Даулиева Райса Кожагуловна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690305301731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Дисенбаев Сарсенгалий Каирович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800618303243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Ербулеков Абдисалан Кенжесович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690915302240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Жолбаев Саясат Игилманович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661114302520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Кульчиков Сулейман Шангиреевич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861020301513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Кустаубаев Асылан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831014400335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Потапченко Олеся Вячеславовна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720627300504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Тлемберлиев Самат Каиржанович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810717301808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Утаров Кайргали Межиткалиевич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770629301334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Халиуллин Берик Тыныштыбаевич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680205400774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Шайдулина Ханслу Жамикеевна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620325302786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Алимбет Тулеубаевич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570719300869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Абиров Амангали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540204301940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Есенгельд Сайткалиевич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570515301421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 Ерболат Ғумарұлы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821215400831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Елена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570705301286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Андыров Айсагалий Мамаевич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640317301301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Анжанов Зайдулла Куанович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840414400091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Жанат Бердигалиевна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620123302576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Брманов Нурсайн Шайдуллинович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630120304105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Анатолий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800420402905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 Светлана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650203302311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Баймурат Мажитович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740418302469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 Евгений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760211302972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Иман Магзомович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670208401251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Дускалиева Гулбану Кубаевна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750818300687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Жанбузов Бекболат Гиниятович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720602300449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Жекеков Аслан Сериккалиевич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601122302246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Иржанов Азамат Рыскалиевич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820210300092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Ишанов Акылбек Миразатович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790420402217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 Данара Биляловна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780930403058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Жансауле Махсотқызы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541115401571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Кайрова Маруса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850313300474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 Дулат Амирович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591226300331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 Ермеккали Мендигалиевич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680924301765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Кенжегулов Талгат Айсабаевич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541215301577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Кенжигулов Мухаметжан Айсобаевич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621126301636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Килишев Асан Урынбасарович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681230300231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Койшыгулов Нуралы Махсутович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770812302238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Кошмаганбетов Нурлыбек Насипович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740922302716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Ларшин Александр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680301303000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Мажиков Бериккали Жамелович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591220303024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Маркелов Владимир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591114301408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Молдагереев Ермек Кенжемуратович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601114302242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Катимолла Адиетович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820517300894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Ожанов Болат Сәттібайұлы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271226400627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Мадина Хабиевна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590610300394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Ақшатай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811002300326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Сиротин Евгений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570308403855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Спашева Гульшат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700609301789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Таниев Тлек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630416400039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Света Бисембаевна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561110400687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Туримуратова Зоя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591218301651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Галим-Гали Саткалиевич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780317300708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 Алтынбек Аманжолович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700711301585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Хажмуратов Куаныш 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771113302300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Хамбетов Мейрбек Тынышкалиевич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830408302067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Шайхин Бекайдар Амангалиевич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880816302064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Шүйншқали Жасұлан Әбдіғалиұлы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780127301446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 Николай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490315300805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Ерболат Муканович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590716302023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Зингали Бахтыгалиевич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670208401251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Доскалиева Гульбану Кубаевна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691102301939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Жасипов Абат Мендибаевич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620223303501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Жасипов Кайдар Мендибаевич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650219300263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Жасипов Мукангали Мендибаевич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851009301879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Айболат Калаубаевич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400510302111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Кушаканов Кубаш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600909300939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Баян Тулеугалиевич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730602302239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Андрей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640320403013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Репицина Ирина Павловна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кенті, Меловые Горки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430405400562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Тажгулова Нурлы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720218301856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Ерген Хамитович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960612351318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Абуханов Акназар Алиханович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460101305450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Ажгулов Жумабай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701108301788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Ажиев Еркинбай Турдалиевич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710427301276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Азовсков Анатолий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761205302843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Нурлан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790107301677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Акмурзиев Замир Жусупович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681216302201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Акмурзиев Ураз Жусупович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681029300576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Алманиязов Нуртай Жунусович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690905401135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Алышева Надежда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531129301397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Артыгалиев Елемес Ажигалиевич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540104302826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Максот Ажгалиевич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900422351126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Мадияр Уралбайевич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570318301708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Ашикенов Аманкелды Туякович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680524402418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Байгазиева Багдагуль Тулегеновна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780121302907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Байдиев Тлеккабыл Капанович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740918450542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Баймагамбетова Айгуль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770904301676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Бакиев Рамазан Самиголлиевич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770121350707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Барцев Алексей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680527402335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Барцева Елена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571205302107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Бекмашев Темир Рамазанович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740303301168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Бисенбаев Мади Бахыткереевич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690320302913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Габдулин Ахмет Набиуллинович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710914301947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Ганиев Куттыгали Утеулиевич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850529301526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590330302051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 Алексей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610314402770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ГниломҰдова Людмила Леонтьевна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681107403144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Головашкина Елена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700926301683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Губаев Руслан Рахимович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630615300649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Джамбул Катесович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691010401717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Даулетьярова Нурсия Мендыбаевна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730420302418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Демесинов Нурберген 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660720301158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Джелдабаков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670207300638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Джумагазиев Нуркен Исмагулович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641008401424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Джумагулова Сара Жусуповна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690118402709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Людмила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880601401866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Орынай Тасбулатовна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771109302675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Дусмагулов Алпамыс Салимович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700130303018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Дусмагулов Еглик Сундетович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820708302383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Дусмагулов Тыныштык Сундетович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751105350500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Булат Кыдырбергенович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870719351310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Канат Кыдырбергенович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710926300318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Азамат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750708303326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Нурлан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791025300696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Есенгалиев Амангали Орынгалиевич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950511351179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Нуртас Бериккалиевич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850331401605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Жалиева Райгуль Асылхановна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510324301254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Жаннатов Бисемби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790328302022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Жантлеев Марат Еркенович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740917300396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Жантлеев Тлек Еркенович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700420301503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Жаркеев Тимирбулат Серикович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670524302688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Жарылгасов Нуржан Искендирович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640209300712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Жарылгасов Рамазан Сулейменович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840813300242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Александр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610922302462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Жетписов Жасулан Сапашович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670916301482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 Ельжан Измуханбетович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691130301039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Жумаев Танат Абылкаримович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590627301810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Ерес Рахимович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670107302849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Жылкыбаев Мирболат Ажмуратович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711027301978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Жылқыбаев Темірболат Ажмураович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490101306960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Здиханов Изгали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630807402398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Землянушина Ирина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571116300154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Бакытжан Хамидуллиевич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641023350522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Жумабай Курбанбаевич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860413402036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Акжунус Мажитовна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811208302079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Ислямгалиев Артур Ислямгалиевич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470125300175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Исмагилов Мавлитзян Кажгалиевич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760327302537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Булат Буранбаевич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851003301589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Испандияров Еламан Абатович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690820302581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Ихсанов Нурлыбек Ибатуллинович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700324301462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Кадешов Даулетияр Мусинович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680925301453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Кажиахметов Сабыр Жусупович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640223302227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Кажипов Канат Маратович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771119403525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Каиршакова Алтын Нурумовна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761017301982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Калбиров Райымбек Амангельдинович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620101318942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 Ермек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640328301867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Калинкин Алексей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821123301184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Калменов Избасар Саяович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730223305253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Карагойшев Любек 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690921302213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Карагойшев Сейлбек 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680118403052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Кауметова Зоя Маратовна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601010302821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Кенжигалиев Мутигулла Жумашевич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671211302123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 Нурлан Хайруллович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760405301126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Кикбаев Марат Бейбулатович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591115302273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Климахин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620805403066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Климахина Валентина Эдуардовна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720809402010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Климахина Ирина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500518300952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Алексей Қапанұлы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781202303214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Вадим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741001402341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 Елена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610921402463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Крыгина Лидия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770429300874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Женис Серикбаевич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740114300192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Кубеев Малик Тынымгереевич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660808301146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Кубиев Оралбек Габдусалимович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640804400032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Кулиева Елена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730607302642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Кулиев Марат Мурсалович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800617300953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 Даулет Шынтасович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780107301239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Кушенбеков Марат Медеуович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651012400811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Құрманғалиева Болған Байқазаққызы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751110402910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Левтяева Леся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500226301498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Маисеев Владимир Гаврилович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640302302249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 Анатолий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820412402678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Масликова Елена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831204399023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Медетов Мади Умирзакович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800107350451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Мендалиев Тасбулат Кабдрахимович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841228301491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Мергенев Дамир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900401350936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Мәжитұлы Қанат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550301300119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Бахытжан Нурпейсович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720815302631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Бижан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630525302236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Салимгерей Исхакович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590204301890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Мурсанов Аблай Закирович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790107302912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 Ермек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580919300987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Мухатаев Елемес Елтаевич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910510350168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Нариманов Ерлан Нұрланұлы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860301301082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Нигметов Расуль Узакбаевич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660721401173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Нугыманова Каламкас Калеловна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651014301418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Нуржауов Беймбет Камиевич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730513300318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Нуфтенов Шынтас Сагингалиевич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690927301832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Жаксылык Миерханович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630329400145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Павловичева Светлана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660302301869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Андрей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591024301845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 Кайыржан Амангалиевич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600801302511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Сабенов Сериккали Кабдулович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970520450497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Сағидуллина Зарина Жанарбекқызы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000123550266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Амангали Бисенбайұлы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750714302310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Салимов Нурлыбек Мендиханович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600711301554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Салихов Сапар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740416301261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Мэлс Альбекович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640205403098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Саратовцев Валентин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760213302884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Жаксат Ондаганович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860928351553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Фархат Бауыржанович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630301403494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Сармина Светлана Дмитриевна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770601303289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Сарсенов Абзал Ерсайынович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781230300877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Сатиев Имантай Амангельдинович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670216300657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Саттыков Нурлан Нариманович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640724300900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Сеиткалиев Максим Нурболатович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870703300597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Николай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691027301763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Сержанов Нурлыбай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620602302008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Ахмет Жумаевич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550905302063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Гапар Сабирович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620427301900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Карим Сабырович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540511401768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Рауза Харисовна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620718301635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Сюнтеев Нурум Кувайдулович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841008301732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Тайшунаков Талгат Мизамгалиевич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000608550153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Токмамбетов Ақжол Ануарұлы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540518400837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Томпишева Жанылганым Баяновна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611201302653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Акан Нурболатович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591107400226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Тулегенова Насия Салимовна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660402301713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Тургалиев Талгат Уразович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670129301276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Турков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680515302680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Айтугай Мутиевич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651004302124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Нуржан Камидулович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700205302364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Темархан Мутиевич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460120401180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Турсунова Тойдык Жомбаевна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981116351070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Ұзаққали Аңсар Азаматұлы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710118303113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Канат Сагинбаевич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880203300690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Азамат Бактыгалиевич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540124300889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Уразов Бактыгали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661103300871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Урашев Жолмухан Кунусович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460823301522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 Амангельды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760305302458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Утешев Марат 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761022403000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Утешкалиева Жанар Маратовна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801111400298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Федосеева Анна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680321350277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 Владимир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650604401974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Нелли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680105403190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Ольга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541104301583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Хайрулин Ерболат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730915300650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Хайруллин Шокан Рафикович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591128400819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Халелова Марфуга Баяновна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550302402028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Хисамутдинова Галина Борисовна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880411451403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Чиненко Ирина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630625300366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 Николай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710207302892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Олег Мухитович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620911300894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Шайхиев Болат Шариевич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670603301857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Шайхиев Самат Шариевич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790421303214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Артур Сапаргалиевич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700222300945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Шарифкалиев Бахытжан Амангалиевич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540215403110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Шакуова Сагира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740208499069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Шукуралиева Алия Мамбеталиевна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700317402598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Шукурбаева Шолпан Муратовна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010105550646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Шурыгин Николай Ильич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Ауыл шаруашылығы жануарларының түрлері мен жыныстық жас топтары бойынша қалыптастырылған үйірлердің, отарлардың, табындардың саны туралы деректер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жіктеуіші бойынша кенттің, ауылдың, ауылдық округтің коды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ауылдың, ауылдық округтің атауы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Үйірлердің, отарлардың, табындардың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бұқалар Бұқалар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қашарлар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 және ешкілер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(тоқтылар, шыбыштар)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(еркек тоқтылар , текешіктер)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айғырлар, биелер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 ауылы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кенті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ауылы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 ауылы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 ауылы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 кесте. Шалғайдағы жайылымдарда жаю үшін ауыл шаруашылығы жануарлары басының саны туралы мәліметтер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жіктеуіші бойынша кенттің, ауылдың, ауылдық округтің коды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ауылдың, ауылдық округтің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басының саны,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Желаево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кенті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жоспарға 5-қосымша</w:t>
            </w:r>
          </w:p>
        </w:tc>
      </w:tr>
    </w:tbl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Ұсынылатын жайылым айналымдарының схемалары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Учаскелердің нөмірлері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учаске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маусым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 қосымша</w:t>
            </w:r>
          </w:p>
        </w:tc>
      </w:tr>
    </w:tbl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 аумағында жайылымдардың жер санаттары бөлінісінде орналасу схемасы (картасы)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 қосымша</w:t>
            </w:r>
          </w:p>
        </w:tc>
      </w:tr>
    </w:tbl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ауладағы ауыл шаруашылығы жануарларын жаю бойынша халықтың мұқтаждығына арналған жайылымдар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5692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 қосымша</w:t>
            </w:r>
          </w:p>
        </w:tc>
      </w:tr>
    </w:tbl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Ұсынылатын жайылым айналымдарының схемалары көрсетілген схема (карта)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4422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4 қосымша</w:t>
            </w:r>
          </w:p>
        </w:tc>
      </w:tr>
    </w:tbl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айдауға арналған сервитуттар, мал айдайтын трассалар және жайылымдық инфрақұрылымның өзге де объектілері, сондай-ақ мал қорымдары (биометриялық шұңқырлар) белгіленетін схема (карта)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5438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 қосымша</w:t>
            </w:r>
          </w:p>
        </w:tc>
      </w:tr>
    </w:tbl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 пайдаланушыларға жер пайдалануға берілуі мүмкін жайылымдар белгіленген схема (карта)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 қосымша</w:t>
            </w:r>
          </w:p>
        </w:tc>
      </w:tr>
    </w:tbl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(карта)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7 қосымша</w:t>
            </w: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 тұтыну нормасына сәйкес жасалған су көздеріне (көлдерге, өзендерге, тоғандарға, қазандарға, суару немесе суландыру каналдарына, құбырлы немесе шахта құдықтарына) қол жеткізу схемасы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8 қосымша</w:t>
            </w:r>
          </w:p>
        </w:tc>
      </w:tr>
    </w:tbl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басын шалғайдағы жайылымдарға орналастыру схемасы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2025-2029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9 қосымша</w:t>
            </w:r>
          </w:p>
        </w:tc>
      </w:tr>
    </w:tbl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округке кіретін ауылдық елді мекендер арасында жайылымдарды жобалық бөлу (қайта бөлу)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