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cf55c" w14:textId="e4cf5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2024 жылғы 27 желтоқсандағы № 18-10 "2025-2027 жылдарға арналған Круглоозерный кентінің бюджеті туралы" шешіміне өзгерістер енгізу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2025 жылғы 1 сәуірдегі № 19-7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Орал қалалық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Орал қалалық мәслихатының 2024 жылғы 27 желтоқсандағы №18-10 "2025-2027 жылдарға арналған Круглоозерный кентінің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Орал қаласының Круглоозерный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293 340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49 611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8 000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234 829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306 168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-12 828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12 828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12 828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 жылғы 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19-7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 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18-10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Круглоозерный кентінің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