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9bd0" w14:textId="d1b9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18-9 "2025-2027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сәуірдегі № 19-6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2024 жылғы 27 желтоқсандағы №18-9 "2025-2027 жылдарға арналған Деркөл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437 851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136 574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252 277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541 396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-103 545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103 545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103 545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Деркөл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