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a6cfa" w14:textId="eea6c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қаласы әкімдігінің 2023 жылғы 29 желтоқсандағы № 2780 және Орал қалалық мәслихатының 2023 жылғы 27 желтоқсандағы № 8-8 "Орал қаласы жолаушыларының жекелеген санаттарының қала ішіндегі қоғамдық көлікте (таксиден басқа) жеңілдікпен жол жүруі туралы" бірлескен қаулысы мен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қаласы әкімдігінің 2025 жылғы 28 тамыздағы № 1899 және Батыс Қазақстан облысы Орал қалалық мәслихатының 2025 жылғы 12 қыркүйектегі № 22-9 бірлескен қаулысы мен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Орал қаласының әкімдігі ҚАУЛЫ ЕТЕДІ және Орал қалалық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Орал қаласы әкімдігінің 2023 жылғы 29 желтоқсандағы № 2780 және Орал қалалық мәслихатының 2023 жылғы 27 желтоқсандағы № 8-8 "Орал қаласы жолаушыларының жекелеген санаттарының қала ішіндегі қоғамдық көлікте (таксиден басқа) жеңілдікпен жол жүруі туралы" бірлескен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бірлескен қаулы мен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Орал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