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9ff5" w14:textId="4e09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әлеуметтік маңызы бар автомобиль қатынастар тізбелерін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2025 жылғы 18 қарашадағы № 21-12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көлігі туралы" Заңының 14-бабы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бойынша әлеуметтік маңызы бар автомобиль қатынастарының мынадай тізбелері: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Батыс Қазақстан облысы бойынша ауданаралық (қалааралық облысішілік) автомобиль қатынастары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Батыс Қазақстан облысы бойынша ауылдық және ауданішілік автомобиль қатынастары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Қалалық және қала маңындағы автомобиль қатынастары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Ақсай қаласы бойынша қалалық автомобиль қатынастары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ауданаралық (қалааралық облысішілік) автомобиль қатынастарының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Ілбішін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Ілбішін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Жаңабұлақ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Чапаев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Тайпақ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Дариян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Озерное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 -Орал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Переметный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Январцево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Январцево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–Раздольное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Ақсай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Жарсуат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Бөрлі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Сайқын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Хан Ордасы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 Ордасы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Жаңақала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Жаңақазан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Жаңақазан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Пятимар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Көпжасар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Көпжасар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Бірлік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Жәнібек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Қамысты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Казталов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Жалпақтал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Қараоба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Қаратөбе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Сулыкөл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Қарақамыс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Егіндікөл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Жымпиты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Бұлдырты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Қособа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Тасқала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Мерей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Теректі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Покатилов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Сарыөмір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Сарыөмір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Ақжайық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Шағатай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Шыңғырлау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- Ақсай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 - Шыңғырлау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Шыңғырлау, 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Жымпиты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 - Ақсай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Бөрлі, 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– Сайқын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Жәнібек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Жәнібек, Бөкей ордасы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ауылдық және ауданішілік автомобиль қатынастарының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"Мұнай базасы" аялдамасы – "Жайық"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"Тәуелсіздік" аялдамасы – "ҚазТрансГазАймақ"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"Колледж"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"Элеватор"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"Қ.Сағырбаев көшесі" аялдамасы – "С.Сейфуллин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"Д.Нұрпейісова көшесі – Маметова көшесінің қиылысы" аялдамасы – Абай көшесі "Балдәурен" балабақшасы"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"Водстрой көшесі- Жұмаев көшесі" аялдамасы – "Орталық аудандық аурухана"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Чурин көшесі "Теміржол вокзалы" аялдамасы – "Жеңіс көшесінің оңтүстік жақ бөлігі"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"Наурыз көшесі" аялдамасы – "Т.Жароков атындағы мектеп"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"Ғ.Қараш көшесі - Д.Нұрпейісова көшесінің қиылысы" аялдамасы – "Абай" – Д.Нұрпейісова көшелерінің қиылысы"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"Автодор көшесі" аялдамасы – "Жұбанов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"Нұрмедина" мейрамханасы" аялдамасы – С.Бабажанов көшесі "Аудандық колледж"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"Атамекен" кафесі" аялдамасы – "Шекара заставасы"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"Колледж" аялдамасы - "MG" супермаркеті"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"Қазақстан көшесі" аялдамасы – "Бердіғалиев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"С.Жақсығұлов" шағын ауданы" аялдамасы – "Сәулет" шағын ауданы"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"Тәуелсіздік – Молодежная" аялдамасы – "Бейбітшілік – Молодежная"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Тұқпай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"Дән" мәдениет үйі аялдамасы-"Аудандық мәдениет үйі"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 – Мичуринское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 – Егіндібұлақ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 – Мичуринское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 – Атамекен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 – Мичуринское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 – Көшім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– Мичуринское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 – Переметный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– Мичуринское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 – Жамбыл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Мичуринское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 – Белес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Переметный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 ауылы – Белес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 - Мичуринское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 - Болашақ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Киров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Жаңаталап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Успен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Қарақұдық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Бумакөл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ауылы -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Достық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қаласы-Приуральное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Приуральное ауылы-Ақсай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 – Сайқын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Ұялы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 – Сайқын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Саралжын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 – Сайқын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Бөрлі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 – Сайқын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Бисен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 – Сайқын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Мұратсай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– Сайқын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Хан Ордасы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Жалпақтал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ауылы – Қараөзен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Казталов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– Қараөзен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 – Казталов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– Қараоба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 – Казталов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– Бостандық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Жаңажол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 – Жалпақтал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 – Казталов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– Әжібай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- Қаратөбе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 - Қарақамыс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- Қаратөбе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 - Егіндікөл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 – Қаратөбе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 – Сулыкөл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 – Қаратөбе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 – Ақтай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– Қаратөбе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 – Шөптікөл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 – Тасқала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ауылы – Мереке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- Подстепное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 – Теректі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Алмаз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Қарағаш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Ақтау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қалалық және қала маңындағы автомобиль қатынастарының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"Самал көшесі"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комбинаты" аялдамасы – "Сарытау"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"Меловые Горки ауылы" аялдамасы – "Мичуринское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"Коминтерн" аялдамасы – "Подхоз"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"Селекционый"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колледж" аялдамасы – "Модулдік аурухана"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"Асан"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"Үміт шағын ауданы –Деркөл кенті"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шағын ауданы" аялдамасы – "Орталық базар"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"Подстепное ауылы" аялдамасы – "Батыс Қазақстан облысы Полиция департаменті"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бекеті" аялдамасы – "Ет комбинаты"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"Желаев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"Кумыска" аялдамасы"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"Балық цехы"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"Жером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"Автобекет"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 шағынаудан" аялдамасы – "Құс фабрика"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"Тополек"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"Рассвет"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"Водстрой"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ырысы" базары" аялдамасы – "Барбастау"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"Птичник"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"Нефтегеология"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"Агропром"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"Водник"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"Асан" агрофирмасы"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"Жұлдыз"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"Жайық өзенінің жағалауы"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"Желаев карьерлері"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 өзенінің жағалауы" аялдамасы – "Мичуринское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"Восток"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"Кузнечная көшесі" аялдамасы – "Батыс Қазақстан облысы Ішкі істер департаменті"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"Черемушки"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аурухана" аялдамасы – "Кардиологиялық орталық"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"Круглоозерное кенті - Серебряково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 көшесі" аялдамасы – "Автосалон"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"Ветелки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"Мирное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қаласы– "Махамбет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"Достық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"Ақсуат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қаласы– "Жаңа Өмір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"Байқоныс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"Магистральный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қаласы бойынша әлеуметтік маңызы бар қалалық автомобиль қатынастардың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бекеті" аялдамасы – "(АксайГазСервис) өндірістік аумақ"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бекеті" аялдамасы – "Жарсуат" сауда үйі"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"Буденный көшесі" аялдамасы – "Емхана"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