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a9f6" w14:textId="07ea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 білім басқармасының "Облыстық әдістемелік психологиялық қолдау көрсету орталығы" коммуналдық мемлекеттік мекемесі қызметкерлерінің лауазымдық айлықақыларына 50 (елу) пайыз мөлшерінде ынталандырушы үстемеақылар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18 қарашадағы № 21-10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әкімдігі білім басқармасының "Облыстық әдістемелік психологиялық қолдау орталығы" коммуналдық мемлекеттік мекемесі қызметкерлерінің лауазымдық айлықақыларына 50 (елу) пайызы мөлшерінде ынталандыру үстемеақылары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