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7a46" w14:textId="d497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білім басқармасы" мемлекеттік мекемесін қайта құру туралы</w:t>
      </w:r>
    </w:p>
    <w:p>
      <w:pPr>
        <w:spacing w:after="0"/>
        <w:ind w:left="0"/>
        <w:jc w:val="both"/>
      </w:pPr>
      <w:r>
        <w:rPr>
          <w:rFonts w:ascii="Times New Roman"/>
          <w:b w:val="false"/>
          <w:i w:val="false"/>
          <w:color w:val="000000"/>
          <w:sz w:val="28"/>
        </w:rPr>
        <w:t>Батыс Қазақстан облысы әкімдігінің 2025 жылғы 26 желтоқсандағы № 299 қаулысы</w:t>
      </w:r>
    </w:p>
    <w:p>
      <w:pPr>
        <w:spacing w:after="0"/>
        <w:ind w:left="0"/>
        <w:jc w:val="both"/>
      </w:pPr>
      <w:bookmarkStart w:name="z7"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 басшылыққа ала отырып, Батыс Қазақстан облысының әкімдігі ҚАУЛЫ ЕТЕДІ:</w:t>
      </w:r>
    </w:p>
    <w:bookmarkEnd w:id="0"/>
    <w:bookmarkStart w:name="z68"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"Батыс Қазақстан облысының білім басқармасы" мемлекеттік мекемесі одан "Батыс Қазақстан облысының балалардың құқықтарын қорғау басқармасы" мемлекеттік мекемесін бөлу жолымен қайта құрылсын.</w:t>
      </w:r>
    </w:p>
    <w:bookmarkEnd w:id="1"/>
    <w:bookmarkStart w:name="z70" w:id="2"/>
    <w:p>
      <w:pPr>
        <w:spacing w:after="0"/>
        <w:ind w:left="0"/>
        <w:jc w:val="both"/>
      </w:pPr>
      <w:r>
        <w:rPr>
          <w:rFonts w:ascii="Times New Roman"/>
          <w:b w:val="false"/>
          <w:i w:val="false"/>
          <w:color w:val="000000"/>
          <w:sz w:val="28"/>
        </w:rPr>
        <w:t>
      2. Келесі коммуналдық мемлекеттік мекемелер "Батыс Қазақстан облысының балалардың құқықтарын қорғау басқармасы" мемлекеттік мекемесіне берілсін:</w:t>
      </w:r>
    </w:p>
    <w:bookmarkEnd w:id="2"/>
    <w:p>
      <w:pPr>
        <w:spacing w:after="0"/>
        <w:ind w:left="0"/>
        <w:jc w:val="both"/>
      </w:pPr>
      <w:r>
        <w:rPr>
          <w:rFonts w:ascii="Times New Roman"/>
          <w:b w:val="false"/>
          <w:i w:val="false"/>
          <w:color w:val="000000"/>
          <w:sz w:val="28"/>
        </w:rPr>
        <w:t>
      - "Батыс Қазақстан облысы әкімдігі білім басқармасының "Облыстық отбасы үлгісіндегі балалар ауылы" коммуналдық мемлекеттік мекемесі;</w:t>
      </w:r>
    </w:p>
    <w:p>
      <w:pPr>
        <w:spacing w:after="0"/>
        <w:ind w:left="0"/>
        <w:jc w:val="both"/>
      </w:pPr>
      <w:r>
        <w:rPr>
          <w:rFonts w:ascii="Times New Roman"/>
          <w:b w:val="false"/>
          <w:i w:val="false"/>
          <w:color w:val="000000"/>
          <w:sz w:val="28"/>
        </w:rPr>
        <w:t>
      - "Батыс Қазақстан облысы әкімдігі білім басқармасының "Облыстық әдістемелік психологиялық қолдау орталығы" коммуналдық мемлекеттік мекемесі;</w:t>
      </w:r>
    </w:p>
    <w:p>
      <w:pPr>
        <w:spacing w:after="0"/>
        <w:ind w:left="0"/>
        <w:jc w:val="both"/>
      </w:pPr>
      <w:r>
        <w:rPr>
          <w:rFonts w:ascii="Times New Roman"/>
          <w:b w:val="false"/>
          <w:i w:val="false"/>
          <w:color w:val="000000"/>
          <w:sz w:val="28"/>
        </w:rPr>
        <w:t>
      - "Батыс Қазақстан облысы әкімдігі білім басқармасының "Арнаулы әлеуметтік қызметтерге мұқтаж балаларды қолдау орталығы" коммуналдық мемлекеттік мекемесі.</w:t>
      </w:r>
    </w:p>
    <w:bookmarkStart w:name="z71"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Қоса беріп отырған мыналар бекітілсін:</w:t>
      </w:r>
    </w:p>
    <w:bookmarkEnd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"Батыс Қазақстан облысының білім басқармасы" мемлекеттік мекемесі туралы ереже</w:t>
      </w:r>
      <w:r>
        <w:rPr>
          <w:rFonts w:ascii="Times New Roman"/>
          <w:b w:val="false"/>
          <w:i w:val="false"/>
          <w:color w:val="000000"/>
          <w:sz w:val="28"/>
        </w:rPr>
        <w:t xml:space="preserve">, </w:t>
      </w:r>
      <w:r>
        <w:rPr>
          <w:rFonts w:ascii="Times New Roman"/>
          <w:b w:val="false"/>
          <w:i w:val="false"/>
          <w:color w:val="000000"/>
          <w:sz w:val="28"/>
        </w:rPr>
        <w:t>құрылымы мен штат саны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Батыс Қазақстан облысының балалардың құқықтарын қорғау басқармасы" мемлекеттік мекемесі туралы ереже</w:t>
      </w:r>
      <w:r>
        <w:rPr>
          <w:rFonts w:ascii="Times New Roman"/>
          <w:b w:val="false"/>
          <w:i w:val="false"/>
          <w:color w:val="000000"/>
          <w:sz w:val="28"/>
        </w:rPr>
        <w:t xml:space="preserve">, </w:t>
      </w:r>
      <w:r>
        <w:rPr>
          <w:rFonts w:ascii="Times New Roman"/>
          <w:b w:val="false"/>
          <w:i w:val="false"/>
          <w:color w:val="000000"/>
          <w:sz w:val="28"/>
        </w:rPr>
        <w:t>құрылымы мен штат саны</w:t>
      </w:r>
      <w:r>
        <w:rPr>
          <w:rFonts w:ascii="Times New Roman"/>
          <w:b w:val="false"/>
          <w:i w:val="false"/>
          <w:color w:val="000000"/>
          <w:sz w:val="28"/>
        </w:rPr>
        <w:t>;</w:t>
      </w:r>
    </w:p>
    <w:p>
      <w:pPr>
        <w:spacing w:after="0"/>
        <w:ind w:left="0"/>
        <w:jc w:val="both"/>
      </w:pPr>
      <w:r>
        <w:rPr>
          <w:rFonts w:ascii="Times New Roman"/>
          <w:b w:val="false"/>
          <w:i w:val="false"/>
          <w:color w:val="000000"/>
          <w:sz w:val="28"/>
        </w:rPr>
        <w:t>
      3) Бөлу балансы.</w:t>
      </w:r>
    </w:p>
    <w:bookmarkStart w:name="z73" w:id="4"/>
    <w:p>
      <w:pPr>
        <w:spacing w:after="0"/>
        <w:ind w:left="0"/>
        <w:jc w:val="both"/>
      </w:pPr>
      <w:r>
        <w:rPr>
          <w:rFonts w:ascii="Times New Roman"/>
          <w:b w:val="false"/>
          <w:i w:val="false"/>
          <w:color w:val="000000"/>
          <w:sz w:val="28"/>
        </w:rPr>
        <w:t>
      4. Қайта құрылған мемлекеттік мекемелер заңнамада белгіленген тәртіппен:</w:t>
      </w:r>
    </w:p>
    <w:bookmarkEnd w:id="4"/>
    <w:p>
      <w:pPr>
        <w:spacing w:after="0"/>
        <w:ind w:left="0"/>
        <w:jc w:val="both"/>
      </w:pPr>
      <w:r>
        <w:rPr>
          <w:rFonts w:ascii="Times New Roman"/>
          <w:b w:val="false"/>
          <w:i w:val="false"/>
          <w:color w:val="000000"/>
          <w:sz w:val="28"/>
        </w:rPr>
        <w:t>
      1) Басқарманың әділет органдарында мемлекеттік тіркелуін қамтамасыз етсін;</w:t>
      </w:r>
    </w:p>
    <w:p>
      <w:pPr>
        <w:spacing w:after="0"/>
        <w:ind w:left="0"/>
        <w:jc w:val="both"/>
      </w:pPr>
      <w:r>
        <w:rPr>
          <w:rFonts w:ascii="Times New Roman"/>
          <w:b w:val="false"/>
          <w:i w:val="false"/>
          <w:color w:val="000000"/>
          <w:sz w:val="28"/>
        </w:rPr>
        <w:t>
      2) осы қаулыны іске асыру жөніндегі басқа да қажетті шараларды қабылдасын.</w:t>
      </w:r>
    </w:p>
    <w:bookmarkStart w:name="z74" w:id="5"/>
    <w:p>
      <w:pPr>
        <w:spacing w:after="0"/>
        <w:ind w:left="0"/>
        <w:jc w:val="both"/>
      </w:pPr>
      <w:r>
        <w:rPr>
          <w:rFonts w:ascii="Times New Roman"/>
          <w:b w:val="false"/>
          <w:i w:val="false"/>
          <w:color w:val="000000"/>
          <w:sz w:val="28"/>
        </w:rPr>
        <w:t>
      4. Қайта құрылған "Батыс Қазақстан облысының білім басқармасы" мемлекеттік мекемесінің құқықтары мен міндеттемелері бойынша құқықтық мирасқор бөлу балансына сәйкес "Батыс Қазақстан облысының білім басқармасы" мемлекеттік мекемесі және "Батыс Қазақстан облысының балалардың құқықтарын қорғау басқармасы" мемлекеттік мекемесі болып белгіленсін.</w:t>
      </w:r>
    </w:p>
    <w:bookmarkEnd w:id="5"/>
    <w:bookmarkStart w:name="z75" w:id="6"/>
    <w:p>
      <w:pPr>
        <w:spacing w:after="0"/>
        <w:ind w:left="0"/>
        <w:jc w:val="both"/>
      </w:pPr>
      <w:r>
        <w:rPr>
          <w:rFonts w:ascii="Times New Roman"/>
          <w:b w:val="false"/>
          <w:i w:val="false"/>
          <w:color w:val="000000"/>
          <w:sz w:val="28"/>
        </w:rPr>
        <w:t>
      5. Осы қаулының орындалуын бақылау облыс әкімінің жетекшілік ететін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2026 жылғы "___" </w:t>
            </w:r>
            <w:r>
              <w:br/>
            </w:r>
            <w:r>
              <w:rPr>
                <w:rFonts w:ascii="Times New Roman"/>
                <w:b w:val="false"/>
                <w:i w:val="false"/>
                <w:color w:val="000000"/>
                <w:sz w:val="20"/>
              </w:rPr>
              <w:t xml:space="preserve">__________ №_____ қаулысына </w:t>
            </w:r>
            <w:r>
              <w:br/>
            </w:r>
            <w:r>
              <w:rPr>
                <w:rFonts w:ascii="Times New Roman"/>
                <w:b w:val="false"/>
                <w:i w:val="false"/>
                <w:color w:val="000000"/>
                <w:sz w:val="20"/>
              </w:rPr>
              <w:t>1-қосымша</w:t>
            </w:r>
          </w:p>
        </w:tc>
      </w:tr>
    </w:tbl>
    <w:bookmarkStart w:name="z11" w:id="7"/>
    <w:p>
      <w:pPr>
        <w:spacing w:after="0"/>
        <w:ind w:left="0"/>
        <w:jc w:val="left"/>
      </w:pPr>
      <w:r>
        <w:rPr>
          <w:rFonts w:ascii="Times New Roman"/>
          <w:b/>
          <w:i w:val="false"/>
          <w:color w:val="000000"/>
        </w:rPr>
        <w:t xml:space="preserve"> "Батыс Қазақстан облысының білім басқармасы" мемлекеттік мекемесі туралы ереже</w:t>
      </w:r>
    </w:p>
    <w:bookmarkEnd w:id="7"/>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әкімдігінің 18.02.2026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2" w:id="8"/>
    <w:p>
      <w:pPr>
        <w:spacing w:after="0"/>
        <w:ind w:left="0"/>
        <w:jc w:val="left"/>
      </w:pPr>
      <w:r>
        <w:rPr>
          <w:rFonts w:ascii="Times New Roman"/>
          <w:b/>
          <w:i w:val="false"/>
          <w:color w:val="000000"/>
        </w:rPr>
        <w:t xml:space="preserve"> 1. Жалпы ережелер</w:t>
      </w:r>
    </w:p>
    <w:bookmarkEnd w:id="8"/>
    <w:bookmarkStart w:name="z13" w:id="9"/>
    <w:p>
      <w:pPr>
        <w:spacing w:after="0"/>
        <w:ind w:left="0"/>
        <w:jc w:val="both"/>
      </w:pPr>
      <w:r>
        <w:rPr>
          <w:rFonts w:ascii="Times New Roman"/>
          <w:b w:val="false"/>
          <w:i w:val="false"/>
          <w:color w:val="000000"/>
          <w:sz w:val="28"/>
        </w:rPr>
        <w:t>
      1. "Батыс Қазақстан облысының білім басқармасы" мемлекеттік мекемесі (бұдан әрі – Басқарма) білім саласындағы басшылықты жүзеге асыратын Қазақстан Республикасының мемлекеттік органы болып табылады.</w:t>
      </w:r>
    </w:p>
    <w:bookmarkEnd w:id="9"/>
    <w:bookmarkStart w:name="z14" w:id="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5" w:id="11"/>
    <w:p>
      <w:pPr>
        <w:spacing w:after="0"/>
        <w:ind w:left="0"/>
        <w:jc w:val="both"/>
      </w:pPr>
      <w:r>
        <w:rPr>
          <w:rFonts w:ascii="Times New Roman"/>
          <w:b w:val="false"/>
          <w:i w:val="false"/>
          <w:color w:val="000000"/>
          <w:sz w:val="28"/>
        </w:rPr>
        <w:t>
      3. Басқарма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6" w:id="12"/>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2"/>
    <w:bookmarkStart w:name="z17" w:id="13"/>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8" w:id="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9"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5"/>
    <w:bookmarkStart w:name="z20" w:id="16"/>
    <w:p>
      <w:pPr>
        <w:spacing w:after="0"/>
        <w:ind w:left="0"/>
        <w:jc w:val="both"/>
      </w:pPr>
      <w:r>
        <w:rPr>
          <w:rFonts w:ascii="Times New Roman"/>
          <w:b w:val="false"/>
          <w:i w:val="false"/>
          <w:color w:val="000000"/>
          <w:sz w:val="28"/>
        </w:rPr>
        <w:t>
      8. Заңды тұлғаның орналасқан жері: 090000, Батыс Қазақстан облысы, Орал қаласы, Ж.Молдағалиев көшесі, 23.</w:t>
      </w:r>
    </w:p>
    <w:bookmarkEnd w:id="16"/>
    <w:bookmarkStart w:name="z21" w:id="17"/>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7"/>
    <w:bookmarkStart w:name="z22" w:id="18"/>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жергілікті бюджеттен жүзеге асырылады.</w:t>
      </w:r>
    </w:p>
    <w:bookmarkEnd w:id="18"/>
    <w:bookmarkStart w:name="z23" w:id="19"/>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Қазақстан Республикасының заңнамасында өзгеше белгіленбесе, мемлекеттік бюджетке жіберіледі.</w:t>
      </w:r>
    </w:p>
    <w:bookmarkStart w:name="z24" w:id="20"/>
    <w:p>
      <w:pPr>
        <w:spacing w:after="0"/>
        <w:ind w:left="0"/>
        <w:jc w:val="left"/>
      </w:pPr>
      <w:r>
        <w:rPr>
          <w:rFonts w:ascii="Times New Roman"/>
          <w:b/>
          <w:i w:val="false"/>
          <w:color w:val="000000"/>
        </w:rPr>
        <w:t xml:space="preserve"> 2. Басқарманың мақсаттары мен өкілеттіктері</w:t>
      </w:r>
    </w:p>
    <w:bookmarkEnd w:id="20"/>
    <w:bookmarkStart w:name="z25" w:id="21"/>
    <w:p>
      <w:pPr>
        <w:spacing w:after="0"/>
        <w:ind w:left="0"/>
        <w:jc w:val="both"/>
      </w:pPr>
      <w:r>
        <w:rPr>
          <w:rFonts w:ascii="Times New Roman"/>
          <w:b w:val="false"/>
          <w:i w:val="false"/>
          <w:color w:val="000000"/>
          <w:sz w:val="28"/>
        </w:rPr>
        <w:t>
      12. Мақсаттары:</w:t>
      </w:r>
    </w:p>
    <w:bookmarkEnd w:id="21"/>
    <w:p>
      <w:pPr>
        <w:spacing w:after="0"/>
        <w:ind w:left="0"/>
        <w:jc w:val="both"/>
      </w:pPr>
      <w:r>
        <w:rPr>
          <w:rFonts w:ascii="Times New Roman"/>
          <w:b w:val="false"/>
          <w:i w:val="false"/>
          <w:color w:val="000000"/>
          <w:sz w:val="28"/>
        </w:rPr>
        <w:t>
      Мектепке дейiнгі, орта жалпы, арнаулы, қосымша, техникалық және кәсiптік бiлiм беру жүйесiндегi мемлекеттiк басқару қызметін іске асыру және балалардың құқықтарын қорғау.</w:t>
      </w:r>
    </w:p>
    <w:bookmarkStart w:name="z26" w:id="22"/>
    <w:p>
      <w:pPr>
        <w:spacing w:after="0"/>
        <w:ind w:left="0"/>
        <w:jc w:val="both"/>
      </w:pPr>
      <w:r>
        <w:rPr>
          <w:rFonts w:ascii="Times New Roman"/>
          <w:b w:val="false"/>
          <w:i w:val="false"/>
          <w:color w:val="000000"/>
          <w:sz w:val="28"/>
        </w:rPr>
        <w:t>
      13.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 сотта Басқарманың мүддесін білдіреді;</w:t>
      </w:r>
    </w:p>
    <w:p>
      <w:pPr>
        <w:spacing w:after="0"/>
        <w:ind w:left="0"/>
        <w:jc w:val="both"/>
      </w:pPr>
      <w:r>
        <w:rPr>
          <w:rFonts w:ascii="Times New Roman"/>
          <w:b w:val="false"/>
          <w:i w:val="false"/>
          <w:color w:val="000000"/>
          <w:sz w:val="28"/>
        </w:rPr>
        <w:t>
      өз құзыреті шегінде шарттар, келісімдер жасайды;</w:t>
      </w:r>
    </w:p>
    <w:p>
      <w:pPr>
        <w:spacing w:after="0"/>
        <w:ind w:left="0"/>
        <w:jc w:val="both"/>
      </w:pPr>
      <w:r>
        <w:rPr>
          <w:rFonts w:ascii="Times New Roman"/>
          <w:b w:val="false"/>
          <w:i w:val="false"/>
          <w:color w:val="000000"/>
          <w:sz w:val="28"/>
        </w:rPr>
        <w:t>
      мемлекеттік органдардан, өзге де ұйымдардан, сондай-ақ лауазымды тұлғалар мен азаматтардан өзіне жүктелген міндеттер мен қызметтерді орындауға қажетті құжаттар мен мәліметтер сұратады және алады;</w:t>
      </w:r>
    </w:p>
    <w:p>
      <w:pPr>
        <w:spacing w:after="0"/>
        <w:ind w:left="0"/>
        <w:jc w:val="both"/>
      </w:pPr>
      <w:r>
        <w:rPr>
          <w:rFonts w:ascii="Times New Roman"/>
          <w:b w:val="false"/>
          <w:i w:val="false"/>
          <w:color w:val="000000"/>
          <w:sz w:val="28"/>
        </w:rPr>
        <w:t>
      өзінің құзыреті шегінде шешімдер қабылдайды;</w:t>
      </w:r>
    </w:p>
    <w:p>
      <w:pPr>
        <w:spacing w:after="0"/>
        <w:ind w:left="0"/>
        <w:jc w:val="both"/>
      </w:pPr>
      <w:r>
        <w:rPr>
          <w:rFonts w:ascii="Times New Roman"/>
          <w:b w:val="false"/>
          <w:i w:val="false"/>
          <w:color w:val="000000"/>
          <w:sz w:val="28"/>
        </w:rPr>
        <w:t>
      өзінің құзыреті шегінде ұйымдар құру, қайта құру және тарату жөнінде ұсыныстар береді;</w:t>
      </w:r>
    </w:p>
    <w:p>
      <w:pPr>
        <w:spacing w:after="0"/>
        <w:ind w:left="0"/>
        <w:jc w:val="both"/>
      </w:pPr>
      <w:r>
        <w:rPr>
          <w:rFonts w:ascii="Times New Roman"/>
          <w:b w:val="false"/>
          <w:i w:val="false"/>
          <w:color w:val="000000"/>
          <w:sz w:val="28"/>
        </w:rPr>
        <w:t>
      Басқарманың құзырына кіретін мәселелер бойынша облыстың білім беру мекемелері мен ұйымдарында тексеру жүргізеді;</w:t>
      </w:r>
    </w:p>
    <w:p>
      <w:pPr>
        <w:spacing w:after="0"/>
        <w:ind w:left="0"/>
        <w:jc w:val="both"/>
      </w:pPr>
      <w:r>
        <w:rPr>
          <w:rFonts w:ascii="Times New Roman"/>
          <w:b w:val="false"/>
          <w:i w:val="false"/>
          <w:color w:val="000000"/>
          <w:sz w:val="28"/>
        </w:rPr>
        <w:t>
      білім беру мәселелері бойынша конференциялар, семинарлар, көрмелер, кеңестер өткізеді;</w:t>
      </w:r>
    </w:p>
    <w:p>
      <w:pPr>
        <w:spacing w:after="0"/>
        <w:ind w:left="0"/>
        <w:jc w:val="both"/>
      </w:pPr>
      <w:r>
        <w:rPr>
          <w:rFonts w:ascii="Times New Roman"/>
          <w:b w:val="false"/>
          <w:i w:val="false"/>
          <w:color w:val="000000"/>
          <w:sz w:val="28"/>
        </w:rPr>
        <w:t>
      техникалық және кәсіптік білім беру ұйымдарына жұмысшылар мен мамандар даярлаудың мемлекеттік білім беру тапсырысын конкурстық негізде орналастырады.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білім беру саласында бірыңғай мемлекеттік саясатты жүзеге асыру;</w:t>
      </w:r>
    </w:p>
    <w:p>
      <w:pPr>
        <w:spacing w:after="0"/>
        <w:ind w:left="0"/>
        <w:jc w:val="both"/>
      </w:pPr>
      <w:r>
        <w:rPr>
          <w:rFonts w:ascii="Times New Roman"/>
          <w:b w:val="false"/>
          <w:i w:val="false"/>
          <w:color w:val="000000"/>
          <w:sz w:val="28"/>
        </w:rPr>
        <w:t>
      азаматтардың мемлекеттік оқу орындарында кепілді ақысыз орта білім алуын қамтамасыз ету;</w:t>
      </w:r>
    </w:p>
    <w:p>
      <w:pPr>
        <w:spacing w:after="0"/>
        <w:ind w:left="0"/>
        <w:jc w:val="both"/>
      </w:pPr>
      <w:r>
        <w:rPr>
          <w:rFonts w:ascii="Times New Roman"/>
          <w:b w:val="false"/>
          <w:i w:val="false"/>
          <w:color w:val="000000"/>
          <w:sz w:val="28"/>
        </w:rPr>
        <w:t>
      ұлттық және жалпы адамзаттық құндылықтар негізінде жеке тұлғаны қалыптастыру, дамыту және кәсіптік бағдарлауға бағытталған білім беруге қажетті жағдай жасау;</w:t>
      </w:r>
    </w:p>
    <w:p>
      <w:pPr>
        <w:spacing w:after="0"/>
        <w:ind w:left="0"/>
        <w:jc w:val="both"/>
      </w:pPr>
      <w:r>
        <w:rPr>
          <w:rFonts w:ascii="Times New Roman"/>
          <w:b w:val="false"/>
          <w:i w:val="false"/>
          <w:color w:val="000000"/>
          <w:sz w:val="28"/>
        </w:rPr>
        <w:t>
      қоғамның өзгеріп отыратын қажеттіліктеріне және жаңа әлеуметтік-экономикалық жағдайларға сәйкес облыстың білім беру жүйесін дамыту және әлеуметтік қорғау;</w:t>
      </w:r>
    </w:p>
    <w:p>
      <w:pPr>
        <w:spacing w:after="0"/>
        <w:ind w:left="0"/>
        <w:jc w:val="both"/>
      </w:pPr>
      <w:r>
        <w:rPr>
          <w:rFonts w:ascii="Times New Roman"/>
          <w:b w:val="false"/>
          <w:i w:val="false"/>
          <w:color w:val="000000"/>
          <w:sz w:val="28"/>
        </w:rPr>
        <w:t>
      ата-анасының қамқорлығынсыз қалған кәмелетке толмағандардың аймақтық есебін жүргізуді ұйымдастыру;</w:t>
      </w:r>
    </w:p>
    <w:p>
      <w:pPr>
        <w:spacing w:after="0"/>
        <w:ind w:left="0"/>
        <w:jc w:val="both"/>
      </w:pPr>
      <w:r>
        <w:rPr>
          <w:rFonts w:ascii="Times New Roman"/>
          <w:b w:val="false"/>
          <w:i w:val="false"/>
          <w:color w:val="000000"/>
          <w:sz w:val="28"/>
        </w:rPr>
        <w:t>
      білім беру мекемелерінің материалдық-техникалық базасын дамыту, қаржылай қамтамасыз етілуін жақсарту;</w:t>
      </w:r>
    </w:p>
    <w:p>
      <w:pPr>
        <w:spacing w:after="0"/>
        <w:ind w:left="0"/>
        <w:jc w:val="both"/>
      </w:pPr>
      <w:r>
        <w:rPr>
          <w:rFonts w:ascii="Times New Roman"/>
          <w:b w:val="false"/>
          <w:i w:val="false"/>
          <w:color w:val="000000"/>
          <w:sz w:val="28"/>
        </w:rPr>
        <w:t>
      білім беруде, соның ішінде білім беру мекемелерін басқаруда инновациялық процестерді кеңейту;</w:t>
      </w:r>
    </w:p>
    <w:p>
      <w:pPr>
        <w:spacing w:after="0"/>
        <w:ind w:left="0"/>
        <w:jc w:val="both"/>
      </w:pPr>
      <w:r>
        <w:rPr>
          <w:rFonts w:ascii="Times New Roman"/>
          <w:b w:val="false"/>
          <w:i w:val="false"/>
          <w:color w:val="000000"/>
          <w:sz w:val="28"/>
        </w:rPr>
        <w:t>
      білім беру органдарының өзге де мемлекеттік басқару органдарымен, жұртшылықпен, бұқаралық ақпарат құралдарымен бірлескен қызмет аясын кеңейту;</w:t>
      </w:r>
    </w:p>
    <w:p>
      <w:pPr>
        <w:spacing w:after="0"/>
        <w:ind w:left="0"/>
        <w:jc w:val="both"/>
      </w:pPr>
      <w:r>
        <w:rPr>
          <w:rFonts w:ascii="Times New Roman"/>
          <w:b w:val="false"/>
          <w:i w:val="false"/>
          <w:color w:val="000000"/>
          <w:sz w:val="28"/>
        </w:rPr>
        <w:t>
      балалардың құқықтары мен заңды мүдделерін қамтамасыз ету, оларды кемсітушілікке жол бермеу;</w:t>
      </w:r>
    </w:p>
    <w:p>
      <w:pPr>
        <w:spacing w:after="0"/>
        <w:ind w:left="0"/>
        <w:jc w:val="both"/>
      </w:pPr>
      <w:r>
        <w:rPr>
          <w:rFonts w:ascii="Times New Roman"/>
          <w:b w:val="false"/>
          <w:i w:val="false"/>
          <w:color w:val="000000"/>
          <w:sz w:val="28"/>
        </w:rPr>
        <w:t>
      баланың құқықтары мен заңды мүдделерін қорғауға, отбасы мен балаларды қолдауға арналған мемлекеттік бағдарламалардың іске асырылуын қамтамасыз ету.</w:t>
      </w:r>
    </w:p>
    <w:bookmarkStart w:name="z27" w:id="23"/>
    <w:p>
      <w:pPr>
        <w:spacing w:after="0"/>
        <w:ind w:left="0"/>
        <w:jc w:val="both"/>
      </w:pPr>
      <w:r>
        <w:rPr>
          <w:rFonts w:ascii="Times New Roman"/>
          <w:b w:val="false"/>
          <w:i w:val="false"/>
          <w:color w:val="000000"/>
          <w:sz w:val="28"/>
        </w:rPr>
        <w:t>
      14. Функциялары:</w:t>
      </w:r>
    </w:p>
    <w:bookmarkEnd w:id="23"/>
    <w:p>
      <w:pPr>
        <w:spacing w:after="0"/>
        <w:ind w:left="0"/>
        <w:jc w:val="both"/>
      </w:pPr>
      <w:r>
        <w:rPr>
          <w:rFonts w:ascii="Times New Roman"/>
          <w:b w:val="false"/>
          <w:i w:val="false"/>
          <w:color w:val="000000"/>
          <w:sz w:val="28"/>
        </w:rPr>
        <w:t>
      1) аймақтық бағдарламаларды және білім беруді дамытудың жоспарларын әзірлейді;</w:t>
      </w:r>
    </w:p>
    <w:p>
      <w:pPr>
        <w:spacing w:after="0"/>
        <w:ind w:left="0"/>
        <w:jc w:val="both"/>
      </w:pPr>
      <w:r>
        <w:rPr>
          <w:rFonts w:ascii="Times New Roman"/>
          <w:b w:val="false"/>
          <w:i w:val="false"/>
          <w:color w:val="000000"/>
          <w:sz w:val="28"/>
        </w:rPr>
        <w:t>
      2) білім беру саласында мемлекеттік саясатты жүргізеді, облыс аумағындағы барлық мемлекеттік білім беру мекемелерінің қызметін үйлестіреді;</w:t>
      </w:r>
    </w:p>
    <w:p>
      <w:pPr>
        <w:spacing w:after="0"/>
        <w:ind w:left="0"/>
        <w:jc w:val="both"/>
      </w:pPr>
      <w:r>
        <w:rPr>
          <w:rFonts w:ascii="Times New Roman"/>
          <w:b w:val="false"/>
          <w:i w:val="false"/>
          <w:color w:val="000000"/>
          <w:sz w:val="28"/>
        </w:rPr>
        <w:t>
      3) білім беру процесін жетілдіру жөніндегі ұсыныстарды талдайды, жинақтайды және енгізеді;</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педагогикалық кадрларды аттестаттауды өткізеді;</w:t>
      </w:r>
    </w:p>
    <w:p>
      <w:pPr>
        <w:spacing w:after="0"/>
        <w:ind w:left="0"/>
        <w:jc w:val="both"/>
      </w:pPr>
      <w:r>
        <w:rPr>
          <w:rFonts w:ascii="Times New Roman"/>
          <w:b w:val="false"/>
          <w:i w:val="false"/>
          <w:color w:val="000000"/>
          <w:sz w:val="28"/>
        </w:rPr>
        <w:t>
      5) облыстың білім беру жүйесінің жай-күйіне сараптамалық талдау жасайды, оның даму үрдістерін айқындайды;</w:t>
      </w:r>
    </w:p>
    <w:p>
      <w:pPr>
        <w:spacing w:after="0"/>
        <w:ind w:left="0"/>
        <w:jc w:val="both"/>
      </w:pPr>
      <w:r>
        <w:rPr>
          <w:rFonts w:ascii="Times New Roman"/>
          <w:b w:val="false"/>
          <w:i w:val="false"/>
          <w:color w:val="000000"/>
          <w:sz w:val="28"/>
        </w:rPr>
        <w:t>
      6) оқыту технологиясы саласында инновациялық саясатты жүргізеді;</w:t>
      </w:r>
    </w:p>
    <w:p>
      <w:pPr>
        <w:spacing w:after="0"/>
        <w:ind w:left="0"/>
        <w:jc w:val="both"/>
      </w:pPr>
      <w:r>
        <w:rPr>
          <w:rFonts w:ascii="Times New Roman"/>
          <w:b w:val="false"/>
          <w:i w:val="false"/>
          <w:color w:val="000000"/>
          <w:sz w:val="28"/>
        </w:rPr>
        <w:t>
      7) балаларды әлеуметтік қорғау және құқығын қорғау жөніндегі қызметтер мен ұйымдардың жұмысын ұйымдастырады және үйлестіреді;</w:t>
      </w:r>
    </w:p>
    <w:p>
      <w:pPr>
        <w:spacing w:after="0"/>
        <w:ind w:left="0"/>
        <w:jc w:val="both"/>
      </w:pPr>
      <w:r>
        <w:rPr>
          <w:rFonts w:ascii="Times New Roman"/>
          <w:b w:val="false"/>
          <w:i w:val="false"/>
          <w:color w:val="000000"/>
          <w:sz w:val="28"/>
        </w:rPr>
        <w:t>
      8) білім беру жүйесінің негізгі қорларын сақтау, дамыту және жетілдіру бойынша шараларды жүзеге асырады, білім беру жүйесінің материалдық-техникалық базасын нығайту, білім беру мекемелері мен ұйымдарына күрделі жөндеу және құрылыс жасауды жоспарлайды;</w:t>
      </w:r>
    </w:p>
    <w:p>
      <w:pPr>
        <w:spacing w:after="0"/>
        <w:ind w:left="0"/>
        <w:jc w:val="both"/>
      </w:pPr>
      <w:r>
        <w:rPr>
          <w:rFonts w:ascii="Times New Roman"/>
          <w:b w:val="false"/>
          <w:i w:val="false"/>
          <w:color w:val="000000"/>
          <w:sz w:val="28"/>
        </w:rPr>
        <w:t>
      9) білім берудің мемлекеттік емес секторының, мемлекеттік білім беру ұйымдарының жаңа үлгілерінің дамуына ықпал етеді;</w:t>
      </w:r>
    </w:p>
    <w:p>
      <w:pPr>
        <w:spacing w:after="0"/>
        <w:ind w:left="0"/>
        <w:jc w:val="both"/>
      </w:pPr>
      <w:r>
        <w:rPr>
          <w:rFonts w:ascii="Times New Roman"/>
          <w:b w:val="false"/>
          <w:i w:val="false"/>
          <w:color w:val="000000"/>
          <w:sz w:val="28"/>
        </w:rPr>
        <w:t>
      10) баланың тәнін және (немесе) жанын жәбірлеуден, адамдық қадір-қасиетін қатыгездікпен, дөрекілікпен қорлаудан, кемсітуден, жыныстық қатынас сипатындағы әрекеттерден, баланы қылмыстық іс-әрекетке және қоғамға жат әрекеттер жасауға тартудан және оны адам мен азаматтың Қазақстан Республикасының Конституциясында бекітілген құқықтары мен бостандығына қысым жасаудың өзге де түрлерін қорғау жұмыстарын үйлестіреді;</w:t>
      </w:r>
    </w:p>
    <w:p>
      <w:pPr>
        <w:spacing w:after="0"/>
        <w:ind w:left="0"/>
        <w:jc w:val="both"/>
      </w:pPr>
      <w:r>
        <w:rPr>
          <w:rFonts w:ascii="Times New Roman"/>
          <w:b w:val="false"/>
          <w:i w:val="false"/>
          <w:color w:val="000000"/>
          <w:sz w:val="28"/>
        </w:rPr>
        <w:t>
      11) кәмелетке толмағандардың ісі және олардың құқықтарын қорғау жөніндегі облыстық комиссияның жұмысын ұйымдастырады.</w:t>
      </w:r>
    </w:p>
    <w:bookmarkStart w:name="z28" w:id="24"/>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24"/>
    <w:bookmarkStart w:name="z29" w:id="25"/>
    <w:p>
      <w:pPr>
        <w:spacing w:after="0"/>
        <w:ind w:left="0"/>
        <w:jc w:val="both"/>
      </w:pPr>
      <w:r>
        <w:rPr>
          <w:rFonts w:ascii="Times New Roman"/>
          <w:b w:val="false"/>
          <w:i w:val="false"/>
          <w:color w:val="000000"/>
          <w:sz w:val="28"/>
        </w:rPr>
        <w:t>
      15.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30" w:id="26"/>
    <w:p>
      <w:pPr>
        <w:spacing w:after="0"/>
        <w:ind w:left="0"/>
        <w:jc w:val="both"/>
      </w:pPr>
      <w:r>
        <w:rPr>
          <w:rFonts w:ascii="Times New Roman"/>
          <w:b w:val="false"/>
          <w:i w:val="false"/>
          <w:color w:val="000000"/>
          <w:sz w:val="28"/>
        </w:rPr>
        <w:t>
      16. Басқарманың бірінші басшысы Қазақстан Республикасының заңнамасына сәйкес лауазымға тағайындалады және лауазымнан босатылады.</w:t>
      </w:r>
    </w:p>
    <w:bookmarkEnd w:id="26"/>
    <w:bookmarkStart w:name="z31" w:id="27"/>
    <w:p>
      <w:pPr>
        <w:spacing w:after="0"/>
        <w:ind w:left="0"/>
        <w:jc w:val="both"/>
      </w:pPr>
      <w:r>
        <w:rPr>
          <w:rFonts w:ascii="Times New Roman"/>
          <w:b w:val="false"/>
          <w:i w:val="false"/>
          <w:color w:val="000000"/>
          <w:sz w:val="28"/>
        </w:rPr>
        <w:t>
      17. Басқарма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2" w:id="28"/>
    <w:p>
      <w:pPr>
        <w:spacing w:after="0"/>
        <w:ind w:left="0"/>
        <w:jc w:val="both"/>
      </w:pPr>
      <w:r>
        <w:rPr>
          <w:rFonts w:ascii="Times New Roman"/>
          <w:b w:val="false"/>
          <w:i w:val="false"/>
          <w:color w:val="000000"/>
          <w:sz w:val="28"/>
        </w:rPr>
        <w:t>
      18. Басқарма бірінші басшысының өкілеттіктері:</w:t>
      </w:r>
    </w:p>
    <w:bookmarkEnd w:id="28"/>
    <w:p>
      <w:pPr>
        <w:spacing w:after="0"/>
        <w:ind w:left="0"/>
        <w:jc w:val="both"/>
      </w:pPr>
      <w:r>
        <w:rPr>
          <w:rFonts w:ascii="Times New Roman"/>
          <w:b w:val="false"/>
          <w:i w:val="false"/>
          <w:color w:val="000000"/>
          <w:sz w:val="28"/>
        </w:rPr>
        <w:t>
      1) Басқарманың жұмысын ұйымдастырады және басқарады;</w:t>
      </w:r>
    </w:p>
    <w:p>
      <w:pPr>
        <w:spacing w:after="0"/>
        <w:ind w:left="0"/>
        <w:jc w:val="both"/>
      </w:pPr>
      <w:r>
        <w:rPr>
          <w:rFonts w:ascii="Times New Roman"/>
          <w:b w:val="false"/>
          <w:i w:val="false"/>
          <w:color w:val="000000"/>
          <w:sz w:val="28"/>
        </w:rPr>
        <w:t>
      2) Басқарманың басшысы орынбасарларының, бөлімдері басшылары мен қызметкерлерінің және аудандардың, қалалық білім беру бөлімдерінің басшыларының міндеттері мен өкілеттіктерін белгілейді;</w:t>
      </w:r>
    </w:p>
    <w:p>
      <w:pPr>
        <w:spacing w:after="0"/>
        <w:ind w:left="0"/>
        <w:jc w:val="both"/>
      </w:pPr>
      <w:r>
        <w:rPr>
          <w:rFonts w:ascii="Times New Roman"/>
          <w:b w:val="false"/>
          <w:i w:val="false"/>
          <w:color w:val="000000"/>
          <w:sz w:val="28"/>
        </w:rPr>
        <w:t>
      3) сыбайлас жемқорлықпен күрес жөніндегі жұмыстарды жүргізеді және осы бағыттағы жұмысқа дербес жауап береді;</w:t>
      </w:r>
    </w:p>
    <w:p>
      <w:pPr>
        <w:spacing w:after="0"/>
        <w:ind w:left="0"/>
        <w:jc w:val="both"/>
      </w:pPr>
      <w:r>
        <w:rPr>
          <w:rFonts w:ascii="Times New Roman"/>
          <w:b w:val="false"/>
          <w:i w:val="false"/>
          <w:color w:val="000000"/>
          <w:sz w:val="28"/>
        </w:rPr>
        <w:t>
      4) Басқарманың қызметкерлерін және білім беру саласындағы уәкілетті органмен келісім бойынша аудандық, қалалық білім беру бөлімдерінің бірінші басшыларын лауазымға тағайындайды және лауазымнан босатады;</w:t>
      </w:r>
    </w:p>
    <w:p>
      <w:pPr>
        <w:spacing w:after="0"/>
        <w:ind w:left="0"/>
        <w:jc w:val="both"/>
      </w:pPr>
      <w:r>
        <w:rPr>
          <w:rFonts w:ascii="Times New Roman"/>
          <w:b w:val="false"/>
          <w:i w:val="false"/>
          <w:color w:val="000000"/>
          <w:sz w:val="28"/>
        </w:rPr>
        <w:t>
      5) заңнамада белгіленген тәртіппен Басқарманың қызметкерлерін, аудандардың, қалалық білім беру бөлімдерінің бірінші басшыларын ынталандыру, материалдық көмек көрсету, оларға тәртіптік жаза қолдану мәселелерін шешеді;</w:t>
      </w:r>
    </w:p>
    <w:p>
      <w:pPr>
        <w:spacing w:after="0"/>
        <w:ind w:left="0"/>
        <w:jc w:val="both"/>
      </w:pPr>
      <w:r>
        <w:rPr>
          <w:rFonts w:ascii="Times New Roman"/>
          <w:b w:val="false"/>
          <w:i w:val="false"/>
          <w:color w:val="000000"/>
          <w:sz w:val="28"/>
        </w:rPr>
        <w:t>
      6) Басқарманың бөлімдері туралы ережелерді, қызметкерлердің лауазымдық нұсқаулықтарын бекітеді;</w:t>
      </w:r>
    </w:p>
    <w:p>
      <w:pPr>
        <w:spacing w:after="0"/>
        <w:ind w:left="0"/>
        <w:jc w:val="both"/>
      </w:pPr>
      <w:r>
        <w:rPr>
          <w:rFonts w:ascii="Times New Roman"/>
          <w:b w:val="false"/>
          <w:i w:val="false"/>
          <w:color w:val="000000"/>
          <w:sz w:val="28"/>
        </w:rPr>
        <w:t>
      7) өз құзыреті шеңберінде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8)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9) гендерлік саясатты іске асыру мәселелері жөніндегі жұмыстарды жүргізеді және осы бағыттағы жұмысқа дербес жауап береді;</w:t>
      </w:r>
    </w:p>
    <w:p>
      <w:pPr>
        <w:spacing w:after="0"/>
        <w:ind w:left="0"/>
        <w:jc w:val="both"/>
      </w:pPr>
      <w:r>
        <w:rPr>
          <w:rFonts w:ascii="Times New Roman"/>
          <w:b w:val="false"/>
          <w:i w:val="false"/>
          <w:color w:val="000000"/>
          <w:sz w:val="28"/>
        </w:rPr>
        <w:t>
      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p>
    <w:p>
      <w:pPr>
        <w:spacing w:after="0"/>
        <w:ind w:left="0"/>
        <w:jc w:val="both"/>
      </w:pPr>
      <w:r>
        <w:rPr>
          <w:rFonts w:ascii="Times New Roman"/>
          <w:b w:val="false"/>
          <w:i w:val="false"/>
          <w:color w:val="000000"/>
          <w:sz w:val="28"/>
        </w:rPr>
        <w:t>
      11) Басқарманың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3" w:id="29"/>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айқындайды.</w:t>
      </w:r>
    </w:p>
    <w:bookmarkEnd w:id="29"/>
    <w:bookmarkStart w:name="z34" w:id="30"/>
    <w:p>
      <w:pPr>
        <w:spacing w:after="0"/>
        <w:ind w:left="0"/>
        <w:jc w:val="left"/>
      </w:pPr>
      <w:r>
        <w:rPr>
          <w:rFonts w:ascii="Times New Roman"/>
          <w:b/>
          <w:i w:val="false"/>
          <w:color w:val="000000"/>
        </w:rPr>
        <w:t xml:space="preserve"> 4. Басқарманың мүлкі</w:t>
      </w:r>
    </w:p>
    <w:bookmarkEnd w:id="30"/>
    <w:bookmarkStart w:name="z35" w:id="31"/>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 w:id="32"/>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32"/>
    <w:bookmarkStart w:name="z37" w:id="33"/>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8" w:id="34"/>
    <w:p>
      <w:pPr>
        <w:spacing w:after="0"/>
        <w:ind w:left="0"/>
        <w:jc w:val="left"/>
      </w:pPr>
      <w:r>
        <w:rPr>
          <w:rFonts w:ascii="Times New Roman"/>
          <w:b/>
          <w:i w:val="false"/>
          <w:color w:val="000000"/>
        </w:rPr>
        <w:t xml:space="preserve"> 5. Басқарманы қайта ұйымдастыру және тарату</w:t>
      </w:r>
    </w:p>
    <w:bookmarkEnd w:id="34"/>
    <w:bookmarkStart w:name="z39" w:id="35"/>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35"/>
    <w:bookmarkStart w:name="z40" w:id="36"/>
    <w:p>
      <w:pPr>
        <w:spacing w:after="0"/>
        <w:ind w:left="0"/>
        <w:jc w:val="both"/>
      </w:pPr>
      <w:r>
        <w:rPr>
          <w:rFonts w:ascii="Times New Roman"/>
          <w:b w:val="false"/>
          <w:i w:val="false"/>
          <w:color w:val="000000"/>
          <w:sz w:val="28"/>
        </w:rPr>
        <w:t>
      24. Басқарманың және оның ведомстволық қарамағындағы мемлекеттік мекемелердің тізбесі:</w:t>
      </w:r>
    </w:p>
    <w:bookmarkEnd w:id="36"/>
    <w:p>
      <w:pPr>
        <w:spacing w:after="0"/>
        <w:ind w:left="0"/>
        <w:jc w:val="both"/>
      </w:pPr>
      <w:r>
        <w:rPr>
          <w:rFonts w:ascii="Times New Roman"/>
          <w:b w:val="false"/>
          <w:i w:val="false"/>
          <w:color w:val="000000"/>
          <w:sz w:val="28"/>
        </w:rPr>
        <w:t>
      1) "Батыс Қазақстан облысы әкімдігі білім басқармасының Ақжайық ауданының білім беру бөлімі" мемлекеттік мекемесі;</w:t>
      </w:r>
    </w:p>
    <w:p>
      <w:pPr>
        <w:spacing w:after="0"/>
        <w:ind w:left="0"/>
        <w:jc w:val="both"/>
      </w:pPr>
      <w:r>
        <w:rPr>
          <w:rFonts w:ascii="Times New Roman"/>
          <w:b w:val="false"/>
          <w:i w:val="false"/>
          <w:color w:val="000000"/>
          <w:sz w:val="28"/>
        </w:rPr>
        <w:t>
      2) "Батыс Қазақстан облысы әкімдігі білім басқармасының Бөрлі ауданының білім беру бөлімі" мемлекеттік мекемесі;</w:t>
      </w:r>
    </w:p>
    <w:p>
      <w:pPr>
        <w:spacing w:after="0"/>
        <w:ind w:left="0"/>
        <w:jc w:val="both"/>
      </w:pPr>
      <w:r>
        <w:rPr>
          <w:rFonts w:ascii="Times New Roman"/>
          <w:b w:val="false"/>
          <w:i w:val="false"/>
          <w:color w:val="000000"/>
          <w:sz w:val="28"/>
        </w:rPr>
        <w:t>
      3) "Батыс Қазақстан облысы әкімдігі білім басқармасының Бөкей ордасы ауданының білім беру бөлімі" мемлекеттік мекемесі;</w:t>
      </w:r>
    </w:p>
    <w:p>
      <w:pPr>
        <w:spacing w:after="0"/>
        <w:ind w:left="0"/>
        <w:jc w:val="both"/>
      </w:pPr>
      <w:r>
        <w:rPr>
          <w:rFonts w:ascii="Times New Roman"/>
          <w:b w:val="false"/>
          <w:i w:val="false"/>
          <w:color w:val="000000"/>
          <w:sz w:val="28"/>
        </w:rPr>
        <w:t>
      4) "Батыс Қазақстан облысы әкімдігі білім басқармасының Бәйтерек ауданының білім беру бөлімі" мемлекеттік мекемесі;</w:t>
      </w:r>
    </w:p>
    <w:p>
      <w:pPr>
        <w:spacing w:after="0"/>
        <w:ind w:left="0"/>
        <w:jc w:val="both"/>
      </w:pPr>
      <w:r>
        <w:rPr>
          <w:rFonts w:ascii="Times New Roman"/>
          <w:b w:val="false"/>
          <w:i w:val="false"/>
          <w:color w:val="000000"/>
          <w:sz w:val="28"/>
        </w:rPr>
        <w:t>
      5) "Батыс Қазақстан облысы әкімдігі білім басқармасының Жаңақала ауданының білім беру бөлімі" мемлекеттік мекемесі;</w:t>
      </w:r>
    </w:p>
    <w:p>
      <w:pPr>
        <w:spacing w:after="0"/>
        <w:ind w:left="0"/>
        <w:jc w:val="both"/>
      </w:pPr>
      <w:r>
        <w:rPr>
          <w:rFonts w:ascii="Times New Roman"/>
          <w:b w:val="false"/>
          <w:i w:val="false"/>
          <w:color w:val="000000"/>
          <w:sz w:val="28"/>
        </w:rPr>
        <w:t>
      6) "Батыс Қазақстан облысы әкімдігі білім басқармасының Жәнібек ауданының білім беру бөлімі" мемлекеттік мекемесі;</w:t>
      </w:r>
    </w:p>
    <w:p>
      <w:pPr>
        <w:spacing w:after="0"/>
        <w:ind w:left="0"/>
        <w:jc w:val="both"/>
      </w:pPr>
      <w:r>
        <w:rPr>
          <w:rFonts w:ascii="Times New Roman"/>
          <w:b w:val="false"/>
          <w:i w:val="false"/>
          <w:color w:val="000000"/>
          <w:sz w:val="28"/>
        </w:rPr>
        <w:t>
      7) "Батыс Қазақстан облысы әкімдігі білім басқармасының Қаратөбе ауданының білім беру бөлімі" мемлекеттік мекемесі;</w:t>
      </w:r>
    </w:p>
    <w:p>
      <w:pPr>
        <w:spacing w:after="0"/>
        <w:ind w:left="0"/>
        <w:jc w:val="both"/>
      </w:pPr>
      <w:r>
        <w:rPr>
          <w:rFonts w:ascii="Times New Roman"/>
          <w:b w:val="false"/>
          <w:i w:val="false"/>
          <w:color w:val="000000"/>
          <w:sz w:val="28"/>
        </w:rPr>
        <w:t>
      8) "Батыс Қазақстан облысы әкімдігі білім басқармасының Казталов ауданының білім беру бөлімі" мемлекеттік мекемесі;</w:t>
      </w:r>
    </w:p>
    <w:p>
      <w:pPr>
        <w:spacing w:after="0"/>
        <w:ind w:left="0"/>
        <w:jc w:val="both"/>
      </w:pPr>
      <w:r>
        <w:rPr>
          <w:rFonts w:ascii="Times New Roman"/>
          <w:b w:val="false"/>
          <w:i w:val="false"/>
          <w:color w:val="000000"/>
          <w:sz w:val="28"/>
        </w:rPr>
        <w:t>
      9) "Батыс Қазақстан облысы әкімдігі білім басқармасының Сырым ауданының білім беру бөлімі" мемлекеттік мекемесі;</w:t>
      </w:r>
    </w:p>
    <w:p>
      <w:pPr>
        <w:spacing w:after="0"/>
        <w:ind w:left="0"/>
        <w:jc w:val="both"/>
      </w:pPr>
      <w:r>
        <w:rPr>
          <w:rFonts w:ascii="Times New Roman"/>
          <w:b w:val="false"/>
          <w:i w:val="false"/>
          <w:color w:val="000000"/>
          <w:sz w:val="28"/>
        </w:rPr>
        <w:t>
      10) "Батыс Қазақстан облысы әкімдігі білім басқармасының Теректі ауданының білім беру бөлімі" мемлекеттік мекемесі;</w:t>
      </w:r>
    </w:p>
    <w:p>
      <w:pPr>
        <w:spacing w:after="0"/>
        <w:ind w:left="0"/>
        <w:jc w:val="both"/>
      </w:pPr>
      <w:r>
        <w:rPr>
          <w:rFonts w:ascii="Times New Roman"/>
          <w:b w:val="false"/>
          <w:i w:val="false"/>
          <w:color w:val="000000"/>
          <w:sz w:val="28"/>
        </w:rPr>
        <w:t>
      11) "Батыс Қазақстан облысы әкімдігі білім басқармасының Тасқала ауданының білім беру бөлімі" мемлекеттік мекемесі;</w:t>
      </w:r>
    </w:p>
    <w:p>
      <w:pPr>
        <w:spacing w:after="0"/>
        <w:ind w:left="0"/>
        <w:jc w:val="both"/>
      </w:pPr>
      <w:r>
        <w:rPr>
          <w:rFonts w:ascii="Times New Roman"/>
          <w:b w:val="false"/>
          <w:i w:val="false"/>
          <w:color w:val="000000"/>
          <w:sz w:val="28"/>
        </w:rPr>
        <w:t>
      12) "Батыс Қазақстан облысы әкімдігі білім басқармасының Шыңғырлау ауданының білім беру бөлімі" мемлекеттік мекемесі;</w:t>
      </w:r>
    </w:p>
    <w:p>
      <w:pPr>
        <w:spacing w:after="0"/>
        <w:ind w:left="0"/>
        <w:jc w:val="both"/>
      </w:pPr>
      <w:r>
        <w:rPr>
          <w:rFonts w:ascii="Times New Roman"/>
          <w:b w:val="false"/>
          <w:i w:val="false"/>
          <w:color w:val="000000"/>
          <w:sz w:val="28"/>
        </w:rPr>
        <w:t>
      13) "Батыс Қазақстан облысы әкімдігі білім басқармасының Орал қаласының білім беру бөлімі" мемлекеттік мекемесі;</w:t>
      </w:r>
    </w:p>
    <w:p>
      <w:pPr>
        <w:spacing w:after="0"/>
        <w:ind w:left="0"/>
        <w:jc w:val="both"/>
      </w:pPr>
      <w:r>
        <w:rPr>
          <w:rFonts w:ascii="Times New Roman"/>
          <w:b w:val="false"/>
          <w:i w:val="false"/>
          <w:color w:val="000000"/>
          <w:sz w:val="28"/>
        </w:rPr>
        <w:t>
      14) "Батыс Қазақстан облысы әкімдігі білім басқармасының "Батыс Қазақстан индустриалды колледжі" мемлекеттік коммуналдық қазыналық кәсіпорны;</w:t>
      </w:r>
    </w:p>
    <w:p>
      <w:pPr>
        <w:spacing w:after="0"/>
        <w:ind w:left="0"/>
        <w:jc w:val="both"/>
      </w:pPr>
      <w:r>
        <w:rPr>
          <w:rFonts w:ascii="Times New Roman"/>
          <w:b w:val="false"/>
          <w:i w:val="false"/>
          <w:color w:val="000000"/>
          <w:sz w:val="28"/>
        </w:rPr>
        <w:t>
      15) "Батыс Қазақстан облысы әкімдігі білім басқармасының "Орал "Сервис" технологиялық колледжі" мемлекеттік коммуналдық қазыналық кәсіпорны;</w:t>
      </w:r>
    </w:p>
    <w:p>
      <w:pPr>
        <w:spacing w:after="0"/>
        <w:ind w:left="0"/>
        <w:jc w:val="both"/>
      </w:pPr>
      <w:r>
        <w:rPr>
          <w:rFonts w:ascii="Times New Roman"/>
          <w:b w:val="false"/>
          <w:i w:val="false"/>
          <w:color w:val="000000"/>
          <w:sz w:val="28"/>
        </w:rPr>
        <w:t>
      16) "Батыс Қазақстан облысы әкімдігі білім басқармасының "Сервис және жаңа технологиялар колледжі" мемлекеттік коммуналдық қазыналық кәсіпорны;</w:t>
      </w:r>
    </w:p>
    <w:p>
      <w:pPr>
        <w:spacing w:after="0"/>
        <w:ind w:left="0"/>
        <w:jc w:val="both"/>
      </w:pPr>
      <w:r>
        <w:rPr>
          <w:rFonts w:ascii="Times New Roman"/>
          <w:b w:val="false"/>
          <w:i w:val="false"/>
          <w:color w:val="000000"/>
          <w:sz w:val="28"/>
        </w:rPr>
        <w:t>
      17) "Батыс Қазақстан облысы әкімдігі білім басқармасының "Орал политехникалық колледжі" мемлекеттік коммуналдық қазыналық кәсіпорны;</w:t>
      </w:r>
    </w:p>
    <w:p>
      <w:pPr>
        <w:spacing w:after="0"/>
        <w:ind w:left="0"/>
        <w:jc w:val="both"/>
      </w:pPr>
      <w:r>
        <w:rPr>
          <w:rFonts w:ascii="Times New Roman"/>
          <w:b w:val="false"/>
          <w:i w:val="false"/>
          <w:color w:val="000000"/>
          <w:sz w:val="28"/>
        </w:rPr>
        <w:t>
      18) "Батыс Қазақстан облысы әкімдігі білім басқармасының "Орал ақпараттық технологиялар колледжі" мемлекеттік коммуналдық қазыналық кәсіпорны;</w:t>
      </w:r>
    </w:p>
    <w:p>
      <w:pPr>
        <w:spacing w:after="0"/>
        <w:ind w:left="0"/>
        <w:jc w:val="both"/>
      </w:pPr>
      <w:r>
        <w:rPr>
          <w:rFonts w:ascii="Times New Roman"/>
          <w:b w:val="false"/>
          <w:i w:val="false"/>
          <w:color w:val="000000"/>
          <w:sz w:val="28"/>
        </w:rPr>
        <w:t>
      19) "Батыс Қазақстан облысы әкімдігі білім басқармасының "Шыңғырлау колледжі" мемлекеттік коммуналдық қазыналық кәсіпорны;</w:t>
      </w:r>
    </w:p>
    <w:p>
      <w:pPr>
        <w:spacing w:after="0"/>
        <w:ind w:left="0"/>
        <w:jc w:val="both"/>
      </w:pPr>
      <w:r>
        <w:rPr>
          <w:rFonts w:ascii="Times New Roman"/>
          <w:b w:val="false"/>
          <w:i w:val="false"/>
          <w:color w:val="000000"/>
          <w:sz w:val="28"/>
        </w:rPr>
        <w:t>
      20) "Батыс Қазақстан облысы әкімдігі білім басқармасының "Жаңақала колледжі" мемлекеттік коммуналдық қазыналық кәсіпорны;</w:t>
      </w:r>
    </w:p>
    <w:p>
      <w:pPr>
        <w:spacing w:after="0"/>
        <w:ind w:left="0"/>
        <w:jc w:val="both"/>
      </w:pPr>
      <w:r>
        <w:rPr>
          <w:rFonts w:ascii="Times New Roman"/>
          <w:b w:val="false"/>
          <w:i w:val="false"/>
          <w:color w:val="000000"/>
          <w:sz w:val="28"/>
        </w:rPr>
        <w:t>
      21) "Батыс Қазақстан облысы әкімдігі білім басқармасының "М.Б.Ихсанов атындағы Жәнібек колледжі" мемлекеттік коммуналдық қазыналық кәсіпорны;</w:t>
      </w:r>
    </w:p>
    <w:p>
      <w:pPr>
        <w:spacing w:after="0"/>
        <w:ind w:left="0"/>
        <w:jc w:val="both"/>
      </w:pPr>
      <w:r>
        <w:rPr>
          <w:rFonts w:ascii="Times New Roman"/>
          <w:b w:val="false"/>
          <w:i w:val="false"/>
          <w:color w:val="000000"/>
          <w:sz w:val="28"/>
        </w:rPr>
        <w:t>
      22) "Батыс Қазақстан облысы әкімдігі білім басқармасының "Теректі колледжі" мемлекеттік коммуналдық қазыналық кәсіпорны;</w:t>
      </w:r>
    </w:p>
    <w:p>
      <w:pPr>
        <w:spacing w:after="0"/>
        <w:ind w:left="0"/>
        <w:jc w:val="both"/>
      </w:pPr>
      <w:r>
        <w:rPr>
          <w:rFonts w:ascii="Times New Roman"/>
          <w:b w:val="false"/>
          <w:i w:val="false"/>
          <w:color w:val="000000"/>
          <w:sz w:val="28"/>
        </w:rPr>
        <w:t>
      23) "Батыс Қазақстан облысы әкімдігі білім басқармасының "А.Иманов атындағы жол-көлік колледжі" мемлекеттік коммуналдық қазыналық кәсіпорны;</w:t>
      </w:r>
    </w:p>
    <w:p>
      <w:pPr>
        <w:spacing w:after="0"/>
        <w:ind w:left="0"/>
        <w:jc w:val="both"/>
      </w:pPr>
      <w:r>
        <w:rPr>
          <w:rFonts w:ascii="Times New Roman"/>
          <w:b w:val="false"/>
          <w:i w:val="false"/>
          <w:color w:val="000000"/>
          <w:sz w:val="28"/>
        </w:rPr>
        <w:t>
      24) "Батыс Қазақстан облысы әкімдігі білім басқармасының "Бәйтерек колледжі" мемлекеттік коммуналдық қазыналық кәсіпорны;</w:t>
      </w:r>
    </w:p>
    <w:p>
      <w:pPr>
        <w:spacing w:after="0"/>
        <w:ind w:left="0"/>
        <w:jc w:val="both"/>
      </w:pPr>
      <w:r>
        <w:rPr>
          <w:rFonts w:ascii="Times New Roman"/>
          <w:b w:val="false"/>
          <w:i w:val="false"/>
          <w:color w:val="000000"/>
          <w:sz w:val="28"/>
        </w:rPr>
        <w:t>
      25) "Батыс Қазақстан облысы әкімдігі білім басқармасының "Ақжайық аграрлық-техникалық колледжі" мемлекеттік коммуналдық қазыналық кәсіпорны;</w:t>
      </w:r>
    </w:p>
    <w:p>
      <w:pPr>
        <w:spacing w:after="0"/>
        <w:ind w:left="0"/>
        <w:jc w:val="both"/>
      </w:pPr>
      <w:r>
        <w:rPr>
          <w:rFonts w:ascii="Times New Roman"/>
          <w:b w:val="false"/>
          <w:i w:val="false"/>
          <w:color w:val="000000"/>
          <w:sz w:val="28"/>
        </w:rPr>
        <w:t>
      26) "Батыс Қазақстан облысы әкімдігі білім басқармасының "Ақсай техникалық колледжі" мемлекеттік коммуналдық қазыналық кәсіпорны;</w:t>
      </w:r>
    </w:p>
    <w:p>
      <w:pPr>
        <w:spacing w:after="0"/>
        <w:ind w:left="0"/>
        <w:jc w:val="both"/>
      </w:pPr>
      <w:r>
        <w:rPr>
          <w:rFonts w:ascii="Times New Roman"/>
          <w:b w:val="false"/>
          <w:i w:val="false"/>
          <w:color w:val="000000"/>
          <w:sz w:val="28"/>
        </w:rPr>
        <w:t>
      27) "Батыс Қазақстан облысы әкімдігі білім басқармасының "Жалпақтал аграрлық және салалық технологиялар колледжі" мемлекеттік коммуналдық қазыналық кәсіпорны;</w:t>
      </w:r>
    </w:p>
    <w:p>
      <w:pPr>
        <w:spacing w:after="0"/>
        <w:ind w:left="0"/>
        <w:jc w:val="both"/>
      </w:pPr>
      <w:r>
        <w:rPr>
          <w:rFonts w:ascii="Times New Roman"/>
          <w:b w:val="false"/>
          <w:i w:val="false"/>
          <w:color w:val="000000"/>
          <w:sz w:val="28"/>
        </w:rPr>
        <w:t>
      28) "Батыс Қазақстан облысы әкімдігі білім басқармасының "Бөкей ордасы колледжі" мемлекеттік коммуналдық қазыналық кәсіпорны;</w:t>
      </w:r>
    </w:p>
    <w:p>
      <w:pPr>
        <w:spacing w:after="0"/>
        <w:ind w:left="0"/>
        <w:jc w:val="both"/>
      </w:pPr>
      <w:r>
        <w:rPr>
          <w:rFonts w:ascii="Times New Roman"/>
          <w:b w:val="false"/>
          <w:i w:val="false"/>
          <w:color w:val="000000"/>
          <w:sz w:val="28"/>
        </w:rPr>
        <w:t>
      29) "Батыс Қазақстан облысы әкімдігі білім басқармасының "Сырым колледжі" мемлекеттік коммуналдық қазыналық кәсіпорны;</w:t>
      </w:r>
    </w:p>
    <w:p>
      <w:pPr>
        <w:spacing w:after="0"/>
        <w:ind w:left="0"/>
        <w:jc w:val="both"/>
      </w:pPr>
      <w:r>
        <w:rPr>
          <w:rFonts w:ascii="Times New Roman"/>
          <w:b w:val="false"/>
          <w:i w:val="false"/>
          <w:color w:val="000000"/>
          <w:sz w:val="28"/>
        </w:rPr>
        <w:t>
      30) "Батыс Қазақстан облысы әкімдігі білім басқармасының "Тасқала колледжі" мемлекеттік коммуналдық қазыналық кәсіпорны;</w:t>
      </w:r>
    </w:p>
    <w:p>
      <w:pPr>
        <w:spacing w:after="0"/>
        <w:ind w:left="0"/>
        <w:jc w:val="both"/>
      </w:pPr>
      <w:r>
        <w:rPr>
          <w:rFonts w:ascii="Times New Roman"/>
          <w:b w:val="false"/>
          <w:i w:val="false"/>
          <w:color w:val="000000"/>
          <w:sz w:val="28"/>
        </w:rPr>
        <w:t>
      31) "Батыс Қазақстан облысы әкімдігі білім басқармасының "Қаратөбе колледжі" мемлекеттік коммуналдық қазыналық кәсіпорны;</w:t>
      </w:r>
    </w:p>
    <w:p>
      <w:pPr>
        <w:spacing w:after="0"/>
        <w:ind w:left="0"/>
        <w:jc w:val="both"/>
      </w:pPr>
      <w:r>
        <w:rPr>
          <w:rFonts w:ascii="Times New Roman"/>
          <w:b w:val="false"/>
          <w:i w:val="false"/>
          <w:color w:val="000000"/>
          <w:sz w:val="28"/>
        </w:rPr>
        <w:t>
      32) "Батыс Қазақстан облысы әкімдігі білім басқармасының "Орал колледжі" мемлекеттік коммуналдық қазыналық кәсіпорны;</w:t>
      </w:r>
    </w:p>
    <w:p>
      <w:pPr>
        <w:spacing w:after="0"/>
        <w:ind w:left="0"/>
        <w:jc w:val="both"/>
      </w:pPr>
      <w:r>
        <w:rPr>
          <w:rFonts w:ascii="Times New Roman"/>
          <w:b w:val="false"/>
          <w:i w:val="false"/>
          <w:color w:val="000000"/>
          <w:sz w:val="28"/>
        </w:rPr>
        <w:t>
      33) "Батыс Қазақстан облысы әкімдігі білім басқармасының "Ж.Досмұхамедов атындағы жоғарғы педагогикалық колледжі" мемлекеттік коммуналдық қазыналық кәсіпорны;</w:t>
      </w:r>
    </w:p>
    <w:p>
      <w:pPr>
        <w:spacing w:after="0"/>
        <w:ind w:left="0"/>
        <w:jc w:val="both"/>
      </w:pPr>
      <w:r>
        <w:rPr>
          <w:rFonts w:ascii="Times New Roman"/>
          <w:b w:val="false"/>
          <w:i w:val="false"/>
          <w:color w:val="000000"/>
          <w:sz w:val="28"/>
        </w:rPr>
        <w:t>
      34) "Батыс Қазақстан облысы әкімдігі білім басқармасының "Жоғары аграрлық-техникалық колледжі" мемлекеттік коммуналдық қазыналық кәсіпорны;</w:t>
      </w:r>
    </w:p>
    <w:p>
      <w:pPr>
        <w:spacing w:after="0"/>
        <w:ind w:left="0"/>
        <w:jc w:val="both"/>
      </w:pPr>
      <w:r>
        <w:rPr>
          <w:rFonts w:ascii="Times New Roman"/>
          <w:b w:val="false"/>
          <w:i w:val="false"/>
          <w:color w:val="000000"/>
          <w:sz w:val="28"/>
        </w:rPr>
        <w:t>
      35) "Батыс Қазақстан облысы әкімдігі білім басқармасының "Құрманғазы атындағы саз колледжі" мемлекеттік коммуналдық қазыналық кәсіпорны;</w:t>
      </w:r>
    </w:p>
    <w:p>
      <w:pPr>
        <w:spacing w:after="0"/>
        <w:ind w:left="0"/>
        <w:jc w:val="both"/>
      </w:pPr>
      <w:r>
        <w:rPr>
          <w:rFonts w:ascii="Times New Roman"/>
          <w:b w:val="false"/>
          <w:i w:val="false"/>
          <w:color w:val="000000"/>
          <w:sz w:val="28"/>
        </w:rPr>
        <w:t>
      36) "Батыс Қазақстан облысы әкімдігі білім басқармасының "Бөрлі колледжі" мемлекеттік коммуналдық қазыналық кәсіпорны;</w:t>
      </w:r>
    </w:p>
    <w:p>
      <w:pPr>
        <w:spacing w:after="0"/>
        <w:ind w:left="0"/>
        <w:jc w:val="both"/>
      </w:pPr>
      <w:r>
        <w:rPr>
          <w:rFonts w:ascii="Times New Roman"/>
          <w:b w:val="false"/>
          <w:i w:val="false"/>
          <w:color w:val="000000"/>
          <w:sz w:val="28"/>
        </w:rPr>
        <w:t>
      37) "Батыс Қазақстан облысы білім басқармасы "Батыс Қазақстан облыстық дарынды балаларға арналған мамандандырылған ақпараттық технологиялар мектеп-лицей-интернаты" коммуналдық мемлекеттік мекемесі;</w:t>
      </w:r>
    </w:p>
    <w:p>
      <w:pPr>
        <w:spacing w:after="0"/>
        <w:ind w:left="0"/>
        <w:jc w:val="both"/>
      </w:pPr>
      <w:r>
        <w:rPr>
          <w:rFonts w:ascii="Times New Roman"/>
          <w:b w:val="false"/>
          <w:i w:val="false"/>
          <w:color w:val="000000"/>
          <w:sz w:val="28"/>
        </w:rPr>
        <w:t>
      38) "Батыс Қазақстан облысы білім басқармасы "Дарынды балаларға арналған С.Сейфуллин атындағы №11 облыстық мамандандырылған мектеп-интернаты" коммуналдық мемлекеттік мекемесі;</w:t>
      </w:r>
    </w:p>
    <w:p>
      <w:pPr>
        <w:spacing w:after="0"/>
        <w:ind w:left="0"/>
        <w:jc w:val="both"/>
      </w:pPr>
      <w:r>
        <w:rPr>
          <w:rFonts w:ascii="Times New Roman"/>
          <w:b w:val="false"/>
          <w:i w:val="false"/>
          <w:color w:val="000000"/>
          <w:sz w:val="28"/>
        </w:rPr>
        <w:t>
      39) "Батыс Қазақстан облысы білім басқармасы "Дарынды балаларға арналған мамандандырылған №8 облыстық мектеп" коммуналдық мемлекеттік мекемесі;</w:t>
      </w:r>
    </w:p>
    <w:p>
      <w:pPr>
        <w:spacing w:after="0"/>
        <w:ind w:left="0"/>
        <w:jc w:val="both"/>
      </w:pPr>
      <w:r>
        <w:rPr>
          <w:rFonts w:ascii="Times New Roman"/>
          <w:b w:val="false"/>
          <w:i w:val="false"/>
          <w:color w:val="000000"/>
          <w:sz w:val="28"/>
        </w:rPr>
        <w:t>
      40) "Батыс Қазақстан облысы білім басқармасы "Батыс Қазақстан облысының дарынды балаларға арналған мамандандырылған "Білім –инновация" мектеп-лицей-интернаты" коммуналдық мемлекеттік мекемесі;</w:t>
      </w:r>
    </w:p>
    <w:p>
      <w:pPr>
        <w:spacing w:after="0"/>
        <w:ind w:left="0"/>
        <w:jc w:val="both"/>
      </w:pPr>
      <w:r>
        <w:rPr>
          <w:rFonts w:ascii="Times New Roman"/>
          <w:b w:val="false"/>
          <w:i w:val="false"/>
          <w:color w:val="000000"/>
          <w:sz w:val="28"/>
        </w:rPr>
        <w:t>
      41) "Батыс Қазақстан облысының әкімдігі білім басқармасының "Облыстық дарынды балаларға арналған Абай атындағы мамандандырылған мектеп-гимназия-интернаты" коммуналдық мемлекеттік мекемесі;</w:t>
      </w:r>
    </w:p>
    <w:p>
      <w:pPr>
        <w:spacing w:after="0"/>
        <w:ind w:left="0"/>
        <w:jc w:val="both"/>
      </w:pPr>
      <w:r>
        <w:rPr>
          <w:rFonts w:ascii="Times New Roman"/>
          <w:b w:val="false"/>
          <w:i w:val="false"/>
          <w:color w:val="000000"/>
          <w:sz w:val="28"/>
        </w:rPr>
        <w:t>
      42) "Батыс Қазақстан облысы әкімдігі білім басқармасының балалар мен жасөспірімдер туризм және экология облыстық орталығы" мемлекеттік коммуналдық қазыналық кәсіпорны;</w:t>
      </w:r>
    </w:p>
    <w:p>
      <w:pPr>
        <w:spacing w:after="0"/>
        <w:ind w:left="0"/>
        <w:jc w:val="both"/>
      </w:pPr>
      <w:r>
        <w:rPr>
          <w:rFonts w:ascii="Times New Roman"/>
          <w:b w:val="false"/>
          <w:i w:val="false"/>
          <w:color w:val="000000"/>
          <w:sz w:val="28"/>
        </w:rPr>
        <w:t>
      43) "Батыс Қазақстан облысы әкімдігі білім басқармасының "Облыстық экологиялық-биологиялық орталығы" мемлекеттік коммуналдық қазыналық кәсіпорны;</w:t>
      </w:r>
    </w:p>
    <w:p>
      <w:pPr>
        <w:spacing w:after="0"/>
        <w:ind w:left="0"/>
        <w:jc w:val="both"/>
      </w:pPr>
      <w:r>
        <w:rPr>
          <w:rFonts w:ascii="Times New Roman"/>
          <w:b w:val="false"/>
          <w:i w:val="false"/>
          <w:color w:val="000000"/>
          <w:sz w:val="28"/>
        </w:rPr>
        <w:t>
      44) "Батыс Қазақстан облысы әкімдігі білім басқармасының "Облыстық балалар техникалық шығармашылығы орталығы" мемлекеттік коммуналдық қазыналық кәсіпорны;</w:t>
      </w:r>
    </w:p>
    <w:p>
      <w:pPr>
        <w:spacing w:after="0"/>
        <w:ind w:left="0"/>
        <w:jc w:val="both"/>
      </w:pPr>
      <w:r>
        <w:rPr>
          <w:rFonts w:ascii="Times New Roman"/>
          <w:b w:val="false"/>
          <w:i w:val="false"/>
          <w:color w:val="000000"/>
          <w:sz w:val="28"/>
        </w:rPr>
        <w:t>
      45) "Батыс Қазақстан облысы әкімдігі білім басқармасының "Дарын" қосымша білім орталығы" мемлекеттік коммуналдық қазыналық кәсіпорны;</w:t>
      </w:r>
    </w:p>
    <w:p>
      <w:pPr>
        <w:spacing w:after="0"/>
        <w:ind w:left="0"/>
        <w:jc w:val="both"/>
      </w:pPr>
      <w:r>
        <w:rPr>
          <w:rFonts w:ascii="Times New Roman"/>
          <w:b w:val="false"/>
          <w:i w:val="false"/>
          <w:color w:val="000000"/>
          <w:sz w:val="28"/>
        </w:rPr>
        <w:t>
      46) "Батыс Қазақстан облысы әкімдігі білім басқармасының "Облыстық есту қабілеті бұзылған балаларға арналған арнайы мектеп-интернаты" коммуналдық мемлекеттік мекемесі;</w:t>
      </w:r>
    </w:p>
    <w:p>
      <w:pPr>
        <w:spacing w:after="0"/>
        <w:ind w:left="0"/>
        <w:jc w:val="both"/>
      </w:pPr>
      <w:r>
        <w:rPr>
          <w:rFonts w:ascii="Times New Roman"/>
          <w:b w:val="false"/>
          <w:i w:val="false"/>
          <w:color w:val="000000"/>
          <w:sz w:val="28"/>
        </w:rPr>
        <w:t>
      47) "Батыс Қазақстан облысы әкімдігі білім басқармасының "Облыстық көру қабілеті бұзылған балаларға арналған арнаулы мектеп-интернаты" коммуналдық мемлекеттік мекемесі;</w:t>
      </w:r>
    </w:p>
    <w:p>
      <w:pPr>
        <w:spacing w:after="0"/>
        <w:ind w:left="0"/>
        <w:jc w:val="both"/>
      </w:pPr>
      <w:r>
        <w:rPr>
          <w:rFonts w:ascii="Times New Roman"/>
          <w:b w:val="false"/>
          <w:i w:val="false"/>
          <w:color w:val="000000"/>
          <w:sz w:val="28"/>
        </w:rPr>
        <w:t>
      48) "Батыс Қазақстан облысы әкімдігі білім басқармасының "Зерде бұзылыстары бар балаларға арналған облыстық арнайы кешен мектеп-интернат-колледжі" коммуналдық мемлекеттік мекемесі;</w:t>
      </w:r>
    </w:p>
    <w:p>
      <w:pPr>
        <w:spacing w:after="0"/>
        <w:ind w:left="0"/>
        <w:jc w:val="both"/>
      </w:pPr>
      <w:r>
        <w:rPr>
          <w:rFonts w:ascii="Times New Roman"/>
          <w:b w:val="false"/>
          <w:i w:val="false"/>
          <w:color w:val="000000"/>
          <w:sz w:val="28"/>
        </w:rPr>
        <w:t>
      49) "Батыс Қазақстан облысы әкімдігі білім басқармасының "Ақжайық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50) "Батыс Қазақстан облысы әкімдігі білім басқармасының "Бәйтерек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51) "Батыс Қазақстан облысы әкімдігі білім басқармасының Бөкей ордасы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52) "Батыс Қазақстан облысы әкімдігі білім басқармасының "Бөрлі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53) "Батыс Қазақстан облысы әкімдігі білім басқармасының Жаңақала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54) "Батыс Қазақстан облысы әкімдігі білім басқармасының Жәнібек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55) "Батыс Қазақстан облысы әкімдігі білім басқармасының "Казталов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56) "Батыс Қазақстан облысы әкімдігі білім басқармасының "Қаратөбе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57) "Батыс Қазақстан облысы әкімдігі білім басқармасының "Сырым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58) "Батыс Қазақстан облысы әкімдігі білім басқармасының "Тасқала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59) "Батыс Қазақстан облысы әкімдігі білім басқармасының "Теректі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60) "Батыс Қазақстан облысы әкімдігі білім басқармасының "Шыңғырлау ауданының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61) "Батыс Қазақстан облысы әкімдігі білім басқармасының "Орал қаласының психологиялық-педагогикалық түзеу кабинеті" коммуналдық мемлекеттік мекемесі;</w:t>
      </w:r>
    </w:p>
    <w:p>
      <w:pPr>
        <w:spacing w:after="0"/>
        <w:ind w:left="0"/>
        <w:jc w:val="both"/>
      </w:pPr>
      <w:r>
        <w:rPr>
          <w:rFonts w:ascii="Times New Roman"/>
          <w:b w:val="false"/>
          <w:i w:val="false"/>
          <w:color w:val="000000"/>
          <w:sz w:val="28"/>
        </w:rPr>
        <w:t>
      62) "Батыс Қазақстан облысы әкімдігі білім басқармасы "Аутизмі (аутистикалық спектрдегі бұзылыстары) бар балаларды қолдау орталығы (autism-орталығы)" коммуналдық мемлекеттік мекемесі;</w:t>
      </w:r>
    </w:p>
    <w:p>
      <w:pPr>
        <w:spacing w:after="0"/>
        <w:ind w:left="0"/>
        <w:jc w:val="both"/>
      </w:pPr>
      <w:r>
        <w:rPr>
          <w:rFonts w:ascii="Times New Roman"/>
          <w:b w:val="false"/>
          <w:i w:val="false"/>
          <w:color w:val="000000"/>
          <w:sz w:val="28"/>
        </w:rPr>
        <w:t>
      63) "Батыс Қазақстан облысы әкімдігі білім басқармасының "Облыстық психологиялық-дәрігерлік-педагогикалық кеңес беру мекемесі" коммуналдық мемлекеттік мекемесі;</w:t>
      </w:r>
    </w:p>
    <w:p>
      <w:pPr>
        <w:spacing w:after="0"/>
        <w:ind w:left="0"/>
        <w:jc w:val="both"/>
      </w:pPr>
      <w:r>
        <w:rPr>
          <w:rFonts w:ascii="Times New Roman"/>
          <w:b w:val="false"/>
          <w:i w:val="false"/>
          <w:color w:val="000000"/>
          <w:sz w:val="28"/>
        </w:rPr>
        <w:t>
      64) "Батыс Қазақстан облысы әкімдігі білім басқармасының "Қалалық психологиялық-дәрігерлік-педагогикалық кеңес беру мекемесі" коммуналдық мемлекеттік мекемесі;</w:t>
      </w:r>
    </w:p>
    <w:p>
      <w:pPr>
        <w:spacing w:after="0"/>
        <w:ind w:left="0"/>
        <w:jc w:val="both"/>
      </w:pPr>
      <w:r>
        <w:rPr>
          <w:rFonts w:ascii="Times New Roman"/>
          <w:b w:val="false"/>
          <w:i w:val="false"/>
          <w:color w:val="000000"/>
          <w:sz w:val="28"/>
        </w:rPr>
        <w:t>
      65) "Батыс Қазақстан облысы әкімдігі білім басқармасының "Аймақтық психологиялық-медициналық-педагогикалық кеңес беру мекемесі" коммуналдық мемлекеттік мекемесі;</w:t>
      </w:r>
    </w:p>
    <w:p>
      <w:pPr>
        <w:spacing w:after="0"/>
        <w:ind w:left="0"/>
        <w:jc w:val="both"/>
      </w:pPr>
      <w:r>
        <w:rPr>
          <w:rFonts w:ascii="Times New Roman"/>
          <w:b w:val="false"/>
          <w:i w:val="false"/>
          <w:color w:val="000000"/>
          <w:sz w:val="28"/>
        </w:rPr>
        <w:t>
      66) "Батыс Қазақстан облысы әкімдігі балалардың құқықтарын қорғау басқармасының "Облыстық отбасы үлгісіндегі балалар ауылы" коммуналдық мемлекеттік мекемесі;</w:t>
      </w:r>
    </w:p>
    <w:p>
      <w:pPr>
        <w:spacing w:after="0"/>
        <w:ind w:left="0"/>
        <w:jc w:val="both"/>
      </w:pPr>
      <w:r>
        <w:rPr>
          <w:rFonts w:ascii="Times New Roman"/>
          <w:b w:val="false"/>
          <w:i w:val="false"/>
          <w:color w:val="000000"/>
          <w:sz w:val="28"/>
        </w:rPr>
        <w:t>
      67) "Батыс Қазақстан облысы әкімдігі балалардың құқықтарын қорғау басқармасының "Облыстық әдістемелік психологиялық қолдау орталығы" коммуналдық мемлекеттік мекемесі;</w:t>
      </w:r>
    </w:p>
    <w:p>
      <w:pPr>
        <w:spacing w:after="0"/>
        <w:ind w:left="0"/>
        <w:jc w:val="both"/>
      </w:pPr>
      <w:r>
        <w:rPr>
          <w:rFonts w:ascii="Times New Roman"/>
          <w:b w:val="false"/>
          <w:i w:val="false"/>
          <w:color w:val="000000"/>
          <w:sz w:val="28"/>
        </w:rPr>
        <w:t>
      68) "Батыс Қазақстан облысы әкімдігі балалардың құқықтарын қорғау басқармасының "Арнаулы әлеуметтік қызметтерге мұқтаж балаларды қолдау орталығы" коммуналдық мемлекеттік мекемесі;</w:t>
      </w:r>
    </w:p>
    <w:p>
      <w:pPr>
        <w:spacing w:after="0"/>
        <w:ind w:left="0"/>
        <w:jc w:val="both"/>
      </w:pPr>
      <w:r>
        <w:rPr>
          <w:rFonts w:ascii="Times New Roman"/>
          <w:b w:val="false"/>
          <w:i w:val="false"/>
          <w:color w:val="000000"/>
          <w:sz w:val="28"/>
        </w:rPr>
        <w:t>
      69) "Батыс Қазақстан облысы әкімдігі білім басқармасының "Батыс Қазақстан облысының әдістемелік орталығы" коммуналдық мемлекеттік мекемесі;</w:t>
      </w:r>
    </w:p>
    <w:p>
      <w:pPr>
        <w:spacing w:after="0"/>
        <w:ind w:left="0"/>
        <w:jc w:val="both"/>
      </w:pPr>
      <w:r>
        <w:rPr>
          <w:rFonts w:ascii="Times New Roman"/>
          <w:b w:val="false"/>
          <w:i w:val="false"/>
          <w:color w:val="000000"/>
          <w:sz w:val="28"/>
        </w:rPr>
        <w:t>
      70) "Батыс Қазақстан облысы әкімдігі білім басқармасының "Облысытық білім беруді ақпараттандыру және жобалау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2026 жылғы "___" </w:t>
            </w:r>
            <w:r>
              <w:br/>
            </w:r>
            <w:r>
              <w:rPr>
                <w:rFonts w:ascii="Times New Roman"/>
                <w:b w:val="false"/>
                <w:i w:val="false"/>
                <w:color w:val="000000"/>
                <w:sz w:val="20"/>
              </w:rPr>
              <w:t xml:space="preserve">_________ №_____ қаулысына </w:t>
            </w:r>
            <w:r>
              <w:br/>
            </w:r>
            <w:r>
              <w:rPr>
                <w:rFonts w:ascii="Times New Roman"/>
                <w:b w:val="false"/>
                <w:i w:val="false"/>
                <w:color w:val="000000"/>
                <w:sz w:val="20"/>
              </w:rPr>
              <w:t>2-қосымша</w:t>
            </w:r>
          </w:p>
        </w:tc>
      </w:tr>
    </w:tbl>
    <w:bookmarkStart w:name="z42" w:id="37"/>
    <w:p>
      <w:pPr>
        <w:spacing w:after="0"/>
        <w:ind w:left="0"/>
        <w:jc w:val="left"/>
      </w:pPr>
      <w:r>
        <w:rPr>
          <w:rFonts w:ascii="Times New Roman"/>
          <w:b/>
          <w:i w:val="false"/>
          <w:color w:val="000000"/>
        </w:rPr>
        <w:t xml:space="preserve"> "Батыс Қазақстан облысының балалардың құқықтарын қорғау басқармасы" мемлекеттік мекемесі туралы ереже</w:t>
      </w:r>
    </w:p>
    <w:bookmarkEnd w:id="37"/>
    <w:p>
      <w:pPr>
        <w:spacing w:after="0"/>
        <w:ind w:left="0"/>
        <w:jc w:val="both"/>
      </w:pPr>
      <w:r>
        <w:rPr>
          <w:rFonts w:ascii="Times New Roman"/>
          <w:b w:val="false"/>
          <w:i w:val="false"/>
          <w:color w:val="ff0000"/>
          <w:sz w:val="28"/>
        </w:rPr>
        <w:t xml:space="preserve">
      Ескерту. 2 қосымша жаңа редакцияда - Батыс Қазақстан облысы әкімдігінің 18.02.2026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3" w:id="38"/>
    <w:p>
      <w:pPr>
        <w:spacing w:after="0"/>
        <w:ind w:left="0"/>
        <w:jc w:val="left"/>
      </w:pPr>
      <w:r>
        <w:rPr>
          <w:rFonts w:ascii="Times New Roman"/>
          <w:b/>
          <w:i w:val="false"/>
          <w:color w:val="000000"/>
        </w:rPr>
        <w:t xml:space="preserve"> 1. Жалпы ережелер</w:t>
      </w:r>
    </w:p>
    <w:bookmarkEnd w:id="38"/>
    <w:bookmarkStart w:name="z44" w:id="39"/>
    <w:p>
      <w:pPr>
        <w:spacing w:after="0"/>
        <w:ind w:left="0"/>
        <w:jc w:val="both"/>
      </w:pPr>
      <w:r>
        <w:rPr>
          <w:rFonts w:ascii="Times New Roman"/>
          <w:b w:val="false"/>
          <w:i w:val="false"/>
          <w:color w:val="000000"/>
          <w:sz w:val="28"/>
        </w:rPr>
        <w:t>
      1. "Батыс Қазақстан облысының балалардың құқықтарын қорғау басқармасы" мемлекеттік мекемесі (бұдан әрі – Басқарма) балалардың құқықтарын қорғау мәселелері бойынша үйлестірудің тиімді жүйесін құру саласында басшылықты жүзеге асыратын Қазақстан Республикасының мемлекеттік органы болып табылады.</w:t>
      </w:r>
    </w:p>
    <w:bookmarkEnd w:id="39"/>
    <w:bookmarkStart w:name="z45" w:id="4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0"/>
    <w:bookmarkStart w:name="z46" w:id="41"/>
    <w:p>
      <w:pPr>
        <w:spacing w:after="0"/>
        <w:ind w:left="0"/>
        <w:jc w:val="both"/>
      </w:pPr>
      <w:r>
        <w:rPr>
          <w:rFonts w:ascii="Times New Roman"/>
          <w:b w:val="false"/>
          <w:i w:val="false"/>
          <w:color w:val="000000"/>
          <w:sz w:val="28"/>
        </w:rPr>
        <w:t>
      3. Басқарма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41"/>
    <w:bookmarkStart w:name="z47" w:id="42"/>
    <w:p>
      <w:pPr>
        <w:spacing w:after="0"/>
        <w:ind w:left="0"/>
        <w:jc w:val="both"/>
      </w:pPr>
      <w:r>
        <w:rPr>
          <w:rFonts w:ascii="Times New Roman"/>
          <w:b w:val="false"/>
          <w:i w:val="false"/>
          <w:color w:val="000000"/>
          <w:sz w:val="28"/>
        </w:rPr>
        <w:t>
      4. Басқарма азаматтық-құқықтық қатынастарға өз атынан жасайды.</w:t>
      </w:r>
    </w:p>
    <w:bookmarkEnd w:id="42"/>
    <w:bookmarkStart w:name="z48" w:id="43"/>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43"/>
    <w:bookmarkStart w:name="z49" w:id="4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p>
    <w:bookmarkEnd w:id="44"/>
    <w:bookmarkStart w:name="z50" w:id="4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қолданыстағы заңнамасына сәйкес бекітіледі.</w:t>
      </w:r>
    </w:p>
    <w:bookmarkEnd w:id="45"/>
    <w:bookmarkStart w:name="z51" w:id="46"/>
    <w:p>
      <w:pPr>
        <w:spacing w:after="0"/>
        <w:ind w:left="0"/>
        <w:jc w:val="both"/>
      </w:pPr>
      <w:r>
        <w:rPr>
          <w:rFonts w:ascii="Times New Roman"/>
          <w:b w:val="false"/>
          <w:i w:val="false"/>
          <w:color w:val="000000"/>
          <w:sz w:val="28"/>
        </w:rPr>
        <w:t>
      8. Заңды тұлғаның орналасқан жері: 090000 Батыс Қазақстан облысы, Орал қаласы, Ж.Молдағалиев көшесі, 23.</w:t>
      </w:r>
    </w:p>
    <w:bookmarkEnd w:id="46"/>
    <w:bookmarkStart w:name="z52" w:id="47"/>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47"/>
    <w:bookmarkStart w:name="z53" w:id="48"/>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жергілікті бюджеттен жүзеге асырылады.</w:t>
      </w:r>
    </w:p>
    <w:bookmarkEnd w:id="48"/>
    <w:bookmarkStart w:name="z54" w:id="49"/>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4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Қазақстан Республикасының заңнамасында өзгеше белгіленбесе, мемлекеттік бюджетке жіберіледі.</w:t>
      </w:r>
    </w:p>
    <w:bookmarkStart w:name="z55" w:id="50"/>
    <w:p>
      <w:pPr>
        <w:spacing w:after="0"/>
        <w:ind w:left="0"/>
        <w:jc w:val="left"/>
      </w:pPr>
      <w:r>
        <w:rPr>
          <w:rFonts w:ascii="Times New Roman"/>
          <w:b/>
          <w:i w:val="false"/>
          <w:color w:val="000000"/>
        </w:rPr>
        <w:t xml:space="preserve"> 2. Басқарманың мақсаттары мен өкілеттіктері</w:t>
      </w:r>
    </w:p>
    <w:bookmarkEnd w:id="50"/>
    <w:bookmarkStart w:name="z56" w:id="51"/>
    <w:p>
      <w:pPr>
        <w:spacing w:after="0"/>
        <w:ind w:left="0"/>
        <w:jc w:val="both"/>
      </w:pPr>
      <w:r>
        <w:rPr>
          <w:rFonts w:ascii="Times New Roman"/>
          <w:b w:val="false"/>
          <w:i w:val="false"/>
          <w:color w:val="000000"/>
          <w:sz w:val="28"/>
        </w:rPr>
        <w:t>
      12. Мақсаттары:</w:t>
      </w:r>
    </w:p>
    <w:bookmarkEnd w:id="5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және </w:t>
      </w:r>
      <w:r>
        <w:rPr>
          <w:rFonts w:ascii="Times New Roman"/>
          <w:b w:val="false"/>
          <w:i w:val="false"/>
          <w:color w:val="000000"/>
          <w:sz w:val="28"/>
        </w:rPr>
        <w:t>"Білім туралы"</w:t>
      </w:r>
      <w:r>
        <w:rPr>
          <w:rFonts w:ascii="Times New Roman"/>
          <w:b w:val="false"/>
          <w:i w:val="false"/>
          <w:color w:val="000000"/>
          <w:sz w:val="28"/>
        </w:rPr>
        <w:t xml:space="preserve"> Қазақстан Республикасының заңдарын және балалардың құқықтары мен заңды мүдделерін қорғау мәселелері бойынша өзге де заңнамалық және нормативтік құқықтық актілерді іске асыруды қамтамасыз ету;</w:t>
      </w:r>
    </w:p>
    <w:p>
      <w:pPr>
        <w:spacing w:after="0"/>
        <w:ind w:left="0"/>
        <w:jc w:val="both"/>
      </w:pPr>
      <w:r>
        <w:rPr>
          <w:rFonts w:ascii="Times New Roman"/>
          <w:b w:val="false"/>
          <w:i w:val="false"/>
          <w:color w:val="000000"/>
          <w:sz w:val="28"/>
        </w:rPr>
        <w:t>
      Балалардың құқықтарын қамтамасыз ету, олардың құқықтарын бұзушылықтардың, оның ішінде зорлық-зомбылықтың, қатыгездіктің алдын алу және ерте анықтау, сондай-ақ қорғаншылық пен қамқоршылық, жергілікті деңгейде баланы қорғау жөніндегі шаралар қабылдауды үйлестіру.</w:t>
      </w:r>
    </w:p>
    <w:bookmarkStart w:name="z57" w:id="52"/>
    <w:p>
      <w:pPr>
        <w:spacing w:after="0"/>
        <w:ind w:left="0"/>
        <w:jc w:val="both"/>
      </w:pPr>
      <w:r>
        <w:rPr>
          <w:rFonts w:ascii="Times New Roman"/>
          <w:b w:val="false"/>
          <w:i w:val="false"/>
          <w:color w:val="000000"/>
          <w:sz w:val="28"/>
        </w:rPr>
        <w:t>
      13. Өкілеттіктері:</w:t>
      </w:r>
    </w:p>
    <w:bookmarkEnd w:id="5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балалардың құқықтарын қорғау саласындағы мемлекеттік саясатты іске асыру;</w:t>
      </w:r>
    </w:p>
    <w:p>
      <w:pPr>
        <w:spacing w:after="0"/>
        <w:ind w:left="0"/>
        <w:jc w:val="both"/>
      </w:pPr>
      <w:r>
        <w:rPr>
          <w:rFonts w:ascii="Times New Roman"/>
          <w:b w:val="false"/>
          <w:i w:val="false"/>
          <w:color w:val="000000"/>
          <w:sz w:val="28"/>
        </w:rPr>
        <w:t>
      мемлекеттік органдарда, сотта Басқарманың мүддесін білдіреді;</w:t>
      </w:r>
    </w:p>
    <w:p>
      <w:pPr>
        <w:spacing w:after="0"/>
        <w:ind w:left="0"/>
        <w:jc w:val="both"/>
      </w:pPr>
      <w:r>
        <w:rPr>
          <w:rFonts w:ascii="Times New Roman"/>
          <w:b w:val="false"/>
          <w:i w:val="false"/>
          <w:color w:val="000000"/>
          <w:sz w:val="28"/>
        </w:rPr>
        <w:t>
      өз құзыреті шегінде шарттар, келісімдер жасайды;</w:t>
      </w:r>
    </w:p>
    <w:p>
      <w:pPr>
        <w:spacing w:after="0"/>
        <w:ind w:left="0"/>
        <w:jc w:val="both"/>
      </w:pPr>
      <w:r>
        <w:rPr>
          <w:rFonts w:ascii="Times New Roman"/>
          <w:b w:val="false"/>
          <w:i w:val="false"/>
          <w:color w:val="000000"/>
          <w:sz w:val="28"/>
        </w:rPr>
        <w:t>
      мемлекеттік органдардан, өзге де ұйымдардан, сондай-ақ лауазымды тұлғалар мен азаматтардан өзіне жүктелген міндеттер мен қызметтерді орындауға қажетті құжаттар мен мәліметтер сұратады және алады;</w:t>
      </w:r>
    </w:p>
    <w:p>
      <w:pPr>
        <w:spacing w:after="0"/>
        <w:ind w:left="0"/>
        <w:jc w:val="both"/>
      </w:pPr>
      <w:r>
        <w:rPr>
          <w:rFonts w:ascii="Times New Roman"/>
          <w:b w:val="false"/>
          <w:i w:val="false"/>
          <w:color w:val="000000"/>
          <w:sz w:val="28"/>
        </w:rPr>
        <w:t>
      өзінің құзыреті шегінде шешімдер қабылдайды;</w:t>
      </w:r>
    </w:p>
    <w:p>
      <w:pPr>
        <w:spacing w:after="0"/>
        <w:ind w:left="0"/>
        <w:jc w:val="both"/>
      </w:pPr>
      <w:r>
        <w:rPr>
          <w:rFonts w:ascii="Times New Roman"/>
          <w:b w:val="false"/>
          <w:i w:val="false"/>
          <w:color w:val="000000"/>
          <w:sz w:val="28"/>
        </w:rPr>
        <w:t>
      өзінің құзыреті шегінде ұйымдар құру, қайта құру және тарату жөнінде ұсыныстар береді;</w:t>
      </w:r>
    </w:p>
    <w:p>
      <w:pPr>
        <w:spacing w:after="0"/>
        <w:ind w:left="0"/>
        <w:jc w:val="both"/>
      </w:pPr>
      <w:r>
        <w:rPr>
          <w:rFonts w:ascii="Times New Roman"/>
          <w:b w:val="false"/>
          <w:i w:val="false"/>
          <w:color w:val="000000"/>
          <w:sz w:val="28"/>
        </w:rPr>
        <w:t>
      балалардың құқықтарын қамтамасыз етуді, олардың құқықтарының бұзылуының алдын алуды және ерте анықтауды, балаларды қорғау жөнінде қабылданған шараларды үйлестіру, сондай-ақ қорғаншылық немесе қамқоршылық жөніндегі функцияларды жүзеге асыру;</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айқындаған тәрбие, білім беру, денсаулық сақтау, ғылым, мәдениет, дене шынықтыру және спорт, әлеуметтік қызмет көрсету және отбасын әлеуметтік қорғау саласындағы балалардың мүддесінде мемлекеттік саясатты іске асыру жөніндегі іс-шараларды жүзеге асыру;</w:t>
      </w:r>
    </w:p>
    <w:p>
      <w:pPr>
        <w:spacing w:after="0"/>
        <w:ind w:left="0"/>
        <w:jc w:val="both"/>
      </w:pPr>
      <w:r>
        <w:rPr>
          <w:rFonts w:ascii="Times New Roman"/>
          <w:b w:val="false"/>
          <w:i w:val="false"/>
          <w:color w:val="000000"/>
          <w:sz w:val="28"/>
        </w:rPr>
        <w:t>
      балалардың құқықтарын қамтамасыз етуді үйлестіруге, олардың құқықтарының бұзылуының алдын алуға және ерте анықтауға, баланы қорғау жөнінде шаралар қабылдауға, сондай-ақ қорғаншылық немесе қамқоршылық жөніндегі функцияларды жүзеге асыруға бағытталған шараларды іске асыру мониторингін жүзеге асыру;</w:t>
      </w:r>
    </w:p>
    <w:p>
      <w:pPr>
        <w:spacing w:after="0"/>
        <w:ind w:left="0"/>
        <w:jc w:val="both"/>
      </w:pPr>
      <w:r>
        <w:rPr>
          <w:rFonts w:ascii="Times New Roman"/>
          <w:b w:val="false"/>
          <w:i w:val="false"/>
          <w:color w:val="000000"/>
          <w:sz w:val="28"/>
        </w:rPr>
        <w:t>
      қамқорлықтағы, патронаттағы және кәсіптік отбасылардағы балалардың жағдайын бағалау және кем дегенде алты айда бір рет қажетті көмек көрсету мақсатында олардың жай-күйін мониторингілеу және бағалау;</w:t>
      </w:r>
    </w:p>
    <w:p>
      <w:pPr>
        <w:spacing w:after="0"/>
        <w:ind w:left="0"/>
        <w:jc w:val="both"/>
      </w:pPr>
      <w:r>
        <w:rPr>
          <w:rFonts w:ascii="Times New Roman"/>
          <w:b w:val="false"/>
          <w:i w:val="false"/>
          <w:color w:val="000000"/>
          <w:sz w:val="28"/>
        </w:rPr>
        <w:t>
      уәкілетті органдар мен қызметтерді, оның ішінде Отбасы қолдау орталықтары мен Психологиялық қолдау орталықтарын тарта отырып, отбасылар мен балаларға көмек көрсетуді ұйымдастыру және жеке профилактикалық шараларды қолдану;</w:t>
      </w:r>
    </w:p>
    <w:p>
      <w:pPr>
        <w:spacing w:after="0"/>
        <w:ind w:left="0"/>
        <w:jc w:val="both"/>
      </w:pPr>
      <w:r>
        <w:rPr>
          <w:rFonts w:ascii="Times New Roman"/>
          <w:b w:val="false"/>
          <w:i w:val="false"/>
          <w:color w:val="000000"/>
          <w:sz w:val="28"/>
        </w:rPr>
        <w:t>
      кәмелетке толмағандар ұсталатын мемлекеттік органдар мен білім беру, денсаулық сақтау және халықты әлеуметтік қорғау, мәдениет және спорт жүйелерінің ұйымдарын кедергісіз аралау;</w:t>
      </w:r>
    </w:p>
    <w:p>
      <w:pPr>
        <w:spacing w:after="0"/>
        <w:ind w:left="0"/>
        <w:jc w:val="both"/>
      </w:pPr>
      <w:r>
        <w:rPr>
          <w:rFonts w:ascii="Times New Roman"/>
          <w:b w:val="false"/>
          <w:i w:val="false"/>
          <w:color w:val="000000"/>
          <w:sz w:val="28"/>
        </w:rPr>
        <w:t>
      мемлекеттік органдардан және өзге де ұйымдардан балалардың құқықтарын қамтамасыз ету, олардың құқықтары бұзылуының алдын алу және ерте анықтау мәселелері бойынша, сондай-ақ баланың құықтарын қорғау жөнінде қабылданған шаралар туралы ақпарат сұрату;</w:t>
      </w:r>
    </w:p>
    <w:p>
      <w:pPr>
        <w:spacing w:after="0"/>
        <w:ind w:left="0"/>
        <w:jc w:val="both"/>
      </w:pPr>
      <w:r>
        <w:rPr>
          <w:rFonts w:ascii="Times New Roman"/>
          <w:b w:val="false"/>
          <w:i w:val="false"/>
          <w:color w:val="000000"/>
          <w:sz w:val="28"/>
        </w:rPr>
        <w:t>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ата-анасының қамқорлығынсыз қалған кәмелетке толмағандардың аймақтық есебін жүргізуді ұйымдастыру;</w:t>
      </w:r>
    </w:p>
    <w:p>
      <w:pPr>
        <w:spacing w:after="0"/>
        <w:ind w:left="0"/>
        <w:jc w:val="both"/>
      </w:pPr>
      <w:r>
        <w:rPr>
          <w:rFonts w:ascii="Times New Roman"/>
          <w:b w:val="false"/>
          <w:i w:val="false"/>
          <w:color w:val="000000"/>
          <w:sz w:val="28"/>
        </w:rPr>
        <w:t>
      балалардың құқықтары мен заңды мүдделерін қамтамасыз ету, оларды кемсітушілікке жол бермеу;</w:t>
      </w:r>
    </w:p>
    <w:p>
      <w:pPr>
        <w:spacing w:after="0"/>
        <w:ind w:left="0"/>
        <w:jc w:val="both"/>
      </w:pPr>
      <w:r>
        <w:rPr>
          <w:rFonts w:ascii="Times New Roman"/>
          <w:b w:val="false"/>
          <w:i w:val="false"/>
          <w:color w:val="000000"/>
          <w:sz w:val="28"/>
        </w:rPr>
        <w:t>
      баланың құқықтары мен заңды мүдделерін қорғауға, отбасы мен балаларды қолдауға арналған мемлекеттік бағдарламалардың іске асырылуын қамтамасыз ету.</w:t>
      </w:r>
    </w:p>
    <w:bookmarkStart w:name="z58" w:id="53"/>
    <w:p>
      <w:pPr>
        <w:spacing w:after="0"/>
        <w:ind w:left="0"/>
        <w:jc w:val="both"/>
      </w:pPr>
      <w:r>
        <w:rPr>
          <w:rFonts w:ascii="Times New Roman"/>
          <w:b w:val="false"/>
          <w:i w:val="false"/>
          <w:color w:val="000000"/>
          <w:sz w:val="28"/>
        </w:rPr>
        <w:t>
      14. Функциялары:</w:t>
      </w:r>
    </w:p>
    <w:bookmarkEnd w:id="53"/>
    <w:p>
      <w:pPr>
        <w:spacing w:after="0"/>
        <w:ind w:left="0"/>
        <w:jc w:val="both"/>
      </w:pPr>
      <w:r>
        <w:rPr>
          <w:rFonts w:ascii="Times New Roman"/>
          <w:b w:val="false"/>
          <w:i w:val="false"/>
          <w:color w:val="000000"/>
          <w:sz w:val="28"/>
        </w:rPr>
        <w:t>
      қорғаншылық және қамқоршылық жөніндегі қызметті үйлестіреді;</w:t>
      </w:r>
    </w:p>
    <w:p>
      <w:pPr>
        <w:spacing w:after="0"/>
        <w:ind w:left="0"/>
        <w:jc w:val="both"/>
      </w:pPr>
      <w:r>
        <w:rPr>
          <w:rFonts w:ascii="Times New Roman"/>
          <w:b w:val="false"/>
          <w:i w:val="false"/>
          <w:color w:val="000000"/>
          <w:sz w:val="28"/>
        </w:rPr>
        <w:t>
      балалардың құқықтары мен заңды мүдделерін қорғау жөніндегі жұмысты ұйымдастырады.</w:t>
      </w:r>
    </w:p>
    <w:bookmarkStart w:name="z59" w:id="54"/>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54"/>
    <w:bookmarkStart w:name="z60" w:id="55"/>
    <w:p>
      <w:pPr>
        <w:spacing w:after="0"/>
        <w:ind w:left="0"/>
        <w:jc w:val="both"/>
      </w:pPr>
      <w:r>
        <w:rPr>
          <w:rFonts w:ascii="Times New Roman"/>
          <w:b w:val="false"/>
          <w:i w:val="false"/>
          <w:color w:val="000000"/>
          <w:sz w:val="28"/>
        </w:rPr>
        <w:t>
      15. Басқарманы басқаруды бірінші басшы жүзеге асырады, ол Басқармаға жүктелген міндеттердің орындалуына және өз өкілеттіктерін жүзеге асыруға дербес жауапты болады.</w:t>
      </w:r>
    </w:p>
    <w:bookmarkEnd w:id="55"/>
    <w:bookmarkStart w:name="z61" w:id="56"/>
    <w:p>
      <w:pPr>
        <w:spacing w:after="0"/>
        <w:ind w:left="0"/>
        <w:jc w:val="both"/>
      </w:pPr>
      <w:r>
        <w:rPr>
          <w:rFonts w:ascii="Times New Roman"/>
          <w:b w:val="false"/>
          <w:i w:val="false"/>
          <w:color w:val="000000"/>
          <w:sz w:val="28"/>
        </w:rPr>
        <w:t>
      16. Басқарманың бірінші басшысы Қазақстан Республикасының заңнамасына сәйкес лауазымға тағайындалады және лауазымнан босатылады.</w:t>
      </w:r>
    </w:p>
    <w:bookmarkEnd w:id="56"/>
    <w:bookmarkStart w:name="z62" w:id="57"/>
    <w:p>
      <w:pPr>
        <w:spacing w:after="0"/>
        <w:ind w:left="0"/>
        <w:jc w:val="both"/>
      </w:pPr>
      <w:r>
        <w:rPr>
          <w:rFonts w:ascii="Times New Roman"/>
          <w:b w:val="false"/>
          <w:i w:val="false"/>
          <w:color w:val="000000"/>
          <w:sz w:val="28"/>
        </w:rPr>
        <w:t>
      17. Басқарманың бірінші басшысының өкілеттіктері:</w:t>
      </w:r>
    </w:p>
    <w:bookmarkEnd w:id="57"/>
    <w:p>
      <w:pPr>
        <w:spacing w:after="0"/>
        <w:ind w:left="0"/>
        <w:jc w:val="both"/>
      </w:pPr>
      <w:r>
        <w:rPr>
          <w:rFonts w:ascii="Times New Roman"/>
          <w:b w:val="false"/>
          <w:i w:val="false"/>
          <w:color w:val="000000"/>
          <w:sz w:val="28"/>
        </w:rPr>
        <w:t>
      1) Басқарманың жұмысын ұйымдастырады және басқарады;</w:t>
      </w:r>
    </w:p>
    <w:p>
      <w:pPr>
        <w:spacing w:after="0"/>
        <w:ind w:left="0"/>
        <w:jc w:val="both"/>
      </w:pPr>
      <w:r>
        <w:rPr>
          <w:rFonts w:ascii="Times New Roman"/>
          <w:b w:val="false"/>
          <w:i w:val="false"/>
          <w:color w:val="000000"/>
          <w:sz w:val="28"/>
        </w:rPr>
        <w:t>
      2) Басқарманың басшысы, бөлім басшысы мен қызметкерлерінің міндеттері мен өкілеттіктерін белгілейді;</w:t>
      </w:r>
    </w:p>
    <w:p>
      <w:pPr>
        <w:spacing w:after="0"/>
        <w:ind w:left="0"/>
        <w:jc w:val="both"/>
      </w:pPr>
      <w:r>
        <w:rPr>
          <w:rFonts w:ascii="Times New Roman"/>
          <w:b w:val="false"/>
          <w:i w:val="false"/>
          <w:color w:val="000000"/>
          <w:sz w:val="28"/>
        </w:rPr>
        <w:t>
      3) сыбайлас жемқорлықпен күрес жөніндегі жұмыстарды жүргізеді және осы бағыттағы жұмысқа дербес жауап береді;</w:t>
      </w:r>
    </w:p>
    <w:p>
      <w:pPr>
        <w:spacing w:after="0"/>
        <w:ind w:left="0"/>
        <w:jc w:val="both"/>
      </w:pPr>
      <w:r>
        <w:rPr>
          <w:rFonts w:ascii="Times New Roman"/>
          <w:b w:val="false"/>
          <w:i w:val="false"/>
          <w:color w:val="000000"/>
          <w:sz w:val="28"/>
        </w:rPr>
        <w:t>
      4) Басқарманың қызметкерлерін және балалардың құқықтарын қорғау саласындағы уәкілетті органмен келісім бойынша бірінші басшыларын лауазымға тағайындайды және лауазымнан босатады;</w:t>
      </w:r>
    </w:p>
    <w:p>
      <w:pPr>
        <w:spacing w:after="0"/>
        <w:ind w:left="0"/>
        <w:jc w:val="both"/>
      </w:pPr>
      <w:r>
        <w:rPr>
          <w:rFonts w:ascii="Times New Roman"/>
          <w:b w:val="false"/>
          <w:i w:val="false"/>
          <w:color w:val="000000"/>
          <w:sz w:val="28"/>
        </w:rPr>
        <w:t>
      5) заңнамада белгіленген тәртіппен Басқарма қызметкерлерін ынталандыру, материалдық көмек көрсету, оларға тәртіптік жаза қолдану мәселелерін шешеді;</w:t>
      </w:r>
    </w:p>
    <w:p>
      <w:pPr>
        <w:spacing w:after="0"/>
        <w:ind w:left="0"/>
        <w:jc w:val="both"/>
      </w:pPr>
      <w:r>
        <w:rPr>
          <w:rFonts w:ascii="Times New Roman"/>
          <w:b w:val="false"/>
          <w:i w:val="false"/>
          <w:color w:val="000000"/>
          <w:sz w:val="28"/>
        </w:rPr>
        <w:t>
      6) Басқарманың бөлімі туралы ережелерді, қызметкерлердің лауазымдық нұсқаулықтарын бекітеді;</w:t>
      </w:r>
    </w:p>
    <w:p>
      <w:pPr>
        <w:spacing w:after="0"/>
        <w:ind w:left="0"/>
        <w:jc w:val="both"/>
      </w:pPr>
      <w:r>
        <w:rPr>
          <w:rFonts w:ascii="Times New Roman"/>
          <w:b w:val="false"/>
          <w:i w:val="false"/>
          <w:color w:val="000000"/>
          <w:sz w:val="28"/>
        </w:rPr>
        <w:t>
      7) өз құзыреті шеңберінде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8) мемлекеттік органдарда және өзге де ұйымдарда Басқарманың атынан өкілдік етеді;</w:t>
      </w:r>
    </w:p>
    <w:p>
      <w:pPr>
        <w:spacing w:after="0"/>
        <w:ind w:left="0"/>
        <w:jc w:val="both"/>
      </w:pPr>
      <w:r>
        <w:rPr>
          <w:rFonts w:ascii="Times New Roman"/>
          <w:b w:val="false"/>
          <w:i w:val="false"/>
          <w:color w:val="000000"/>
          <w:sz w:val="28"/>
        </w:rPr>
        <w:t>
      9) гендерлік саясатты іске асыру мәселелері жөніндегі жұмыстарды жүргізеді және осы бағыттағы жұмысқа дербес жауап береді;</w:t>
      </w:r>
    </w:p>
    <w:p>
      <w:pPr>
        <w:spacing w:after="0"/>
        <w:ind w:left="0"/>
        <w:jc w:val="both"/>
      </w:pPr>
      <w:r>
        <w:rPr>
          <w:rFonts w:ascii="Times New Roman"/>
          <w:b w:val="false"/>
          <w:i w:val="false"/>
          <w:color w:val="000000"/>
          <w:sz w:val="28"/>
        </w:rPr>
        <w:t>
      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p>
    <w:p>
      <w:pPr>
        <w:spacing w:after="0"/>
        <w:ind w:left="0"/>
        <w:jc w:val="both"/>
      </w:pPr>
      <w:r>
        <w:rPr>
          <w:rFonts w:ascii="Times New Roman"/>
          <w:b w:val="false"/>
          <w:i w:val="false"/>
          <w:color w:val="000000"/>
          <w:sz w:val="28"/>
        </w:rPr>
        <w:t>
      11) Басқарманың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63" w:id="58"/>
    <w:p>
      <w:pPr>
        <w:spacing w:after="0"/>
        <w:ind w:left="0"/>
        <w:jc w:val="left"/>
      </w:pPr>
      <w:r>
        <w:rPr>
          <w:rFonts w:ascii="Times New Roman"/>
          <w:b/>
          <w:i w:val="false"/>
          <w:color w:val="000000"/>
        </w:rPr>
        <w:t xml:space="preserve"> 4. Басқарманың мүлкі</w:t>
      </w:r>
    </w:p>
    <w:bookmarkEnd w:id="58"/>
    <w:bookmarkStart w:name="z64" w:id="59"/>
    <w:p>
      <w:pPr>
        <w:spacing w:after="0"/>
        <w:ind w:left="0"/>
        <w:jc w:val="both"/>
      </w:pPr>
      <w:r>
        <w:rPr>
          <w:rFonts w:ascii="Times New Roman"/>
          <w:b w:val="false"/>
          <w:i w:val="false"/>
          <w:color w:val="000000"/>
          <w:sz w:val="28"/>
        </w:rPr>
        <w:t>
      18. Басқарманың заңнамада көзделген жағдайларда жедел басқару құқығында оқшауланған мүлкі болуы мүмкін.</w:t>
      </w:r>
    </w:p>
    <w:bookmarkEnd w:id="5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5" w:id="60"/>
    <w:p>
      <w:pPr>
        <w:spacing w:after="0"/>
        <w:ind w:left="0"/>
        <w:jc w:val="both"/>
      </w:pPr>
      <w:r>
        <w:rPr>
          <w:rFonts w:ascii="Times New Roman"/>
          <w:b w:val="false"/>
          <w:i w:val="false"/>
          <w:color w:val="000000"/>
          <w:sz w:val="28"/>
        </w:rPr>
        <w:t>
      19. Басқармаға бекітілген мүлік коммуналдық меншікке жатады.</w:t>
      </w:r>
    </w:p>
    <w:bookmarkEnd w:id="60"/>
    <w:bookmarkStart w:name="z66" w:id="61"/>
    <w:p>
      <w:pPr>
        <w:spacing w:after="0"/>
        <w:ind w:left="0"/>
        <w:jc w:val="both"/>
      </w:pPr>
      <w:r>
        <w:rPr>
          <w:rFonts w:ascii="Times New Roman"/>
          <w:b w:val="false"/>
          <w:i w:val="false"/>
          <w:color w:val="000000"/>
          <w:sz w:val="28"/>
        </w:rPr>
        <w:t>
      20. Егер заңнамада өзгеше көзделмесе, Басқарма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bookmarkEnd w:id="61"/>
    <w:bookmarkStart w:name="z67" w:id="62"/>
    <w:p>
      <w:pPr>
        <w:spacing w:after="0"/>
        <w:ind w:left="0"/>
        <w:jc w:val="left"/>
      </w:pPr>
      <w:r>
        <w:rPr>
          <w:rFonts w:ascii="Times New Roman"/>
          <w:b/>
          <w:i w:val="false"/>
          <w:color w:val="000000"/>
        </w:rPr>
        <w:t xml:space="preserve"> 5. Басқарманы ұйымдастыру және тарату</w:t>
      </w:r>
    </w:p>
    <w:bookmarkEnd w:id="62"/>
    <w:bookmarkStart w:name="z76" w:id="63"/>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2026 жылғы "___" </w:t>
            </w:r>
            <w:r>
              <w:br/>
            </w:r>
            <w:r>
              <w:rPr>
                <w:rFonts w:ascii="Times New Roman"/>
                <w:b w:val="false"/>
                <w:i w:val="false"/>
                <w:color w:val="000000"/>
                <w:sz w:val="20"/>
              </w:rPr>
              <w:t xml:space="preserve">__________ №_____ қаулысына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"Батыс Қазақстан облысының білім басқармасы" мемлекеттік мекемесінің құрылымы мен штат саны</w:t>
      </w:r>
    </w:p>
    <w:p>
      <w:pPr>
        <w:spacing w:after="0"/>
        <w:ind w:left="0"/>
        <w:jc w:val="both"/>
      </w:pPr>
      <w:r>
        <w:rPr>
          <w:rFonts w:ascii="Times New Roman"/>
          <w:b w:val="false"/>
          <w:i w:val="false"/>
          <w:color w:val="ff0000"/>
          <w:sz w:val="28"/>
        </w:rPr>
        <w:t xml:space="preserve">
      Ескерту. 3 қосымша жаңа редакцияда - Батыс Қазақстан облысы әкімдігінің 18.02.2026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және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білім басқармасы"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стратегиялық жоспарлау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жалпы және инклюзивті, арнаулы білімді дамыту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бухгалтерлік есеп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қосымша білім беру және балалардың құқықтарын қорғау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Бөкей ордасы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Бөрлі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Жаңақала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Жәнібек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Қаратөбе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Тасқала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Теректі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Шыңғырлау ауданының білім беру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2026 жылғы "___" </w:t>
            </w:r>
            <w:r>
              <w:br/>
            </w:r>
            <w:r>
              <w:rPr>
                <w:rFonts w:ascii="Times New Roman"/>
                <w:b w:val="false"/>
                <w:i w:val="false"/>
                <w:color w:val="000000"/>
                <w:sz w:val="20"/>
              </w:rPr>
              <w:t xml:space="preserve">_________ №_____ қаулысына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"Батыс Қазақстан облысының балалардың құқықтарын қорғау басқармасы" мемлекеттік мекемесінің құрылымы мен штат саны</w:t>
      </w:r>
    </w:p>
    <w:p>
      <w:pPr>
        <w:spacing w:after="0"/>
        <w:ind w:left="0"/>
        <w:jc w:val="both"/>
      </w:pPr>
      <w:r>
        <w:rPr>
          <w:rFonts w:ascii="Times New Roman"/>
          <w:b w:val="false"/>
          <w:i w:val="false"/>
          <w:color w:val="ff0000"/>
          <w:sz w:val="28"/>
        </w:rPr>
        <w:t xml:space="preserve">
      Ескерту. 4 қосымша жаңа редакцияда - Батыс Қазақстан облысы әкімдігінің 18.02.2026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бұзудың алдын алу, қорғаншылық және қамқоршылық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