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6a4a" w14:textId="7b36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 табиғи ресурстар және табиғат пайдалануды реттеу басқармасының "Батысирригация" коммуналдық мемлекеттік мекемесі қызметкерлерінің лауазымдық жалақыларына ынталандыру үстемақыларын белгілеу тәртібі мен шарттарын іске асыру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23 желтоқсандағы № 284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2015 жылғы 31 желтоқсандағы № 1193 "Азаматтық қызметшілердің, қазыналық кәсіпорындар қызметкерлерінің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 табиғи ресурстар және табиғат пайдалануды реттеу басқармасының "Батысирригация" коммуналдық мемлекеттік мекемесі қызметкерлерінің лауазымдық жалақыларына ынталандыру үстемақыларын белгілеу тәртібі мен шарттары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 аппараты" мемлекеттік мекемесі осы қаулының Қазақстан Республикасы нормативтік құқықтық актілері эталондық бақылау банкінде оның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2025 "___"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әкімдігі табиғи ресурстар және табиғат пайдалануды реттеу басқармасының "Батысирригация" коммуналдық мемлекеттік мекемесі қызметкерлерінің лауазымдық жалақыларына ынталандыру үстемақыларын белгілеу тәртібі мен шарттары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Батыс Қазақстан облысы әкімдігі табиғи ресурстар және табиғат пайдалануды реттеу басқармасының "Батысирригация" коммуналдық мемлекеттік мекемесі (бұдан әрі – "Батысирригация" КММ) қызметкерлерінің лауазымдық жалақыларына ынталандыру үстемақыларын белгілеу тәртібі мен шарттары Қазақстан Республикасы Үкіметінің 2015 жылғы 31 желтоқсандағы № 1193 "Азаматтық қызметшілердің, мемлекеттік бюджет қаражаты есебінен ұсталатын ұйымдар қызметкерлерінің, қазыналық кәсіпорындар қызметкерлерінің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әзірленді және "Батысирригация" КММ қызметкерлерінің лауазымдық жалақыларына ынталандыру үстемақыларын белгілеу тәртібі мен шарттарын анықтайды.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кодексінің 1-бабының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еңбекақы – қызметкердің біліктілігіне, орындалатын жұмыстың күрделілігіне, санына, сапасына және жағдайларына байланысты еңбек үшін сыйақы, сондай-ақ өтемақы және ынталандыру сипатындағы төлемдер.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басқару органы – "Батыс Қазақстан облысының табиғи ресурстар және табиғат пайдалануды реттеу басқармасы" мемлекеттік мекемесі, "Батысирригация" КММ-нің жарғысына сәйкес уәкілетті орган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"Батысирригация" КММ қызметкерлерінің лауазымдық жалақыларына ынталандыру үстемақыларын төлеуге арналған бюджет қаражаты мекеменің әрбір қаржы жылына арналған қаржыландыру жоспарында көзделуі тиіс.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Қызметкерлердің лауазымдық жалақыларына ынталандыру үстемақыларын белгілеу шарттары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Ынталандыру үстемақыларын персоналды ынталандыру және білікті кадрлар құрамын сақтау мақсатында белгіленетін төлемдер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қаулыда көрсетілген "Батысирригация" КММ қызметкерлерінің лауазымдық жалақыларына ынталандыру үстемақылары Қазақстан Республикасының Еңбек кодексі мен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материалдық көмек пен ынталандыру төлемдерінің қолданыстағы түрлеріне қосымша төлемдер болып табылады.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Ынталандыру үстемақыларын төлеу қызметкерлердің еңбегін ынталандырудың басқа түрлерін (сыйлықақылар, қосымша төлемдер, лауазымдарды қоса атқару, қызмет көрсету аймағын кеңейту, үстеме жұмыс және т.б.) тоқтатуға негіз болмайды.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Ынталандыру үстемақылары күнтізбелік жыл ішінде төленеді.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Ынталандыру үстемақылары еңбекақы төлеудің негізгі көрсеткіштерін талдау, бюджет мүмкіндіктері және Қазақстан Республикасы заңнамасының өзгеруі негізінде жыл сайын қайта қаралуы мүмкін.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"Батысирригация" КММ қызметкерлерінің лауазымдық жалақыларына ынталандыру үстемақыларын төлеуді қаржыландыру көзі жергілікті бюджет болып табылады.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басқару органы мекеменің бірінші басшысының ұсынысы негізінде "Батысирригация" КММ қызметкерлерінің лауазымдық жалақыларына ынталандыру үстемақыларының мөлшерін белгілейді.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Қызметкерлердің лауазымдық жалақыларына ынталандыру үстемақыларын белгілеу тәртібі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басқару органы белгіленген ынталандыру үстемақыларының мөлшері негізінде қосымша бюджет қаражатына қажеттілікті қалыптастырады және бюджеттік өтінімді жергілікті мемлекеттік жоспарлау жөніндегі уәкілетті органға жолдайды.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Жергілікті мемлекеттік жоспарлау жөніндегі уәкілетті орган Қазақстан Республикасының бюджет заңнамасының талаптарына сәйкес ынталандыру үстемақыларын төлеуге қажетті бюджет қаражатын жергілікті бюджеттен көздейді және бюджет жобасын Батыс Қазақстан облысының мәслихатына жолдайды.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ынталандыру үстемақыларының мөлшерін белгілегеннен кейін "Батысирригация" КММ директоры қызметкерлерге ынталандыру үстемақыларын төлеу туралы бұйрық шығарады.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"Батысирригация" КММ директоры қызметкерлердің еңбек және/немесе атқарушылық тәртібін бұзуы жағдайында, тәртіптік жаза қолданылу кезеңінде ынталандыру үстемақысын төлеуді тоқтату туралы бұйрық шығарады.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Ынталандыру үстемақылары директорға, директордың орынбасарына, бас инженерлерге, инженерлерге, энергетикке, бас механикке, слесарь-механиктерге, дәнекерлеушіге, машинистерге, жүргізушілерге және учаске бастықтарына төленеді.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Ынталандыру үстемақылары қызметкер сынақ мерзімінде болған кезеңде төленбейді.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