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7b9d" w14:textId="8957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2020 жылғы 21 желтоқсандағы № 301 "Батыс Қазақстан облысының жергілікті маңызы бар тарих және мәдениет ескерткіштерінің мемлекеттік тізімін бекіту туралы"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2025 жылғы 23 желтоқсандағы № 281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"Тарихи-мәдени мұра объектілерін қорғау және пайдалану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Батыс Қазақстан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әкімдігінің 2020 жылғы 21 желтоқсандағы № 301 "Батыс Қазақстан облысының жергілікті маңызы бар тарих және мәдениет ескерткіштерінің мемлекеттік тізімін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6567 болып тіркелген)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мен толықтырулар енгізілсін.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 әкімінің аппараты" мемлекеттік мекемесі заңнамада белгіленген тәртіппен осы қаулыдан туындайтын қажетті шараларды қабылдасын.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ақпарат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2025 жылғы "___"__________№ 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301 қаулысымен бекітілген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облысының жергілікті маңызы бар тарих және мәдениет ескерткіштерінің мемлекеттік тізіміне енгізілетін өзгерістер мен толықтырулар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33-жол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39-жол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48-жол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81-жол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82-жол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93-жол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98-жол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104-жол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107-жол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116-жол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125-жол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126-жол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130-5-жол келесідей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Қонаевтың бюсті. 2015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Д. Қонаев атындағы шағынаудан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реттік нөмірі 130-13-жолмен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Ықсановтың бюсті. 2001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Абай даңғылы, 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реттік нөмірі 130-14-жолмен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Айтиевтің бюсті. 2011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Абай даңғылы мен А. Айтиев көшесінің қиылысы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реттік нөмірі 130-15-жолмен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Құрманғалиевтің бюсті. 2010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Құрманғалиев атындағы тынымбақ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реттік нөмірі 130-16-жолмен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қабатты тұрғын үй, қазіргі "Уралочка" асханасы мен "Али-Фарм" дәріханасы. ХІХ ғасырдың соңы.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 даңғылы, 133-135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реттік нөмірі 130-17-жолмен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қабатты тұрғын үй. ХІХ ғасырдың соңы.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реттік нөмірі 130-18-жолмен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қабатты тұрғын үй, қазіргі "Қазақстан Республикасы Бас прокуратурасының Құқықтық статистика және арнайы есепке алу жөніндегі комитетінің Батыс Қазақстан облысы бойынша департаменті" мемлекеттік мекемесі. ХІХ ғасырдың соңы - ХХ ғасырдың басы.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реттік нөмірі 130-19-жолмен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қабатты тұрғын үй, қазіргі "Қазақстан Республикасы Экология және табиғи ресурстар министрлігі Экологиялық реттеу және бақылау комитетінің Батыс Қазақстан облысы бойынша экология департаменті" республикалық мемлекеттік мекемесінің зертханалық-талдамалық бақылау бөлімінің сынақ зертханасы. ХІХ ғасырдың соңы.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Қ.Жұмағалиев көшесі, 47/1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реттік нөмірі 130-20-жолмен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Мезонині бар үй, қазіргі № 3 "Талап" акционерлік қоғамының дәріханасы. ХІХ ғасыр.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 даңғылы, 178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786-жол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942-жол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1135-жол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М.Мералиев кесенесі. 2006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ауылдық округі, Қарақамыс ауылы.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1243-жол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ауылдық округі, Қосарал ауылы (бұрынғы Ақоба ауылынан солтүстік-батысқа қарай 2 км жерде) Бұлдырты өзенінің оң жағалауының тілдік биіктігінде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N49°55'56,4"/E52°46'03,6"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1244-жол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IІ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ауылдық округі, Қосарал ауылында (бұрынғы Ақоба ауылынан солтүстік-шығысқа 2 км жерде)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N49°55'41,6"/E52°50'32,2"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1245-жол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IІІ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ауылдық округі, Қосарал ауылында (бұрынғы Ақоба ауылынан солтүстікке 1 км жерде) орналасқан. GPS: N49°56'29,4"/E52°49'04,2"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1273-жол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Бекжанбұлақ 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округі, Қоңыр ауылында (бұрынғы Кеңащы ауылынан батысқа 4 км және Бекжанбұлақ қыстағынан шығысқа 1 км Өлеңті және Аңқаты өзендерінің су айырық үстірттің жотасында)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N50°32'48,7"/E53°12'26,5"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1274-жол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Бекжанбұлақ IІI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округі, Қоңыр ауылында (бұрынғы Кеңащы ауылынан батысқа 4 км және Бекжанбұлақ қыстағынан шығысқа 1 км Өлеңті және Аңқаты өзендерінің су айырық үстірттің тау жотасы аңғарында)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N50°32'20,7"/E53°12'04,9"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1282-жол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округі, Қоңыр ауылында (бұрынғы Былқылдақ ауылынан оңтүстік-шығысқа 5 км)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N50°28'07,1"/E53°34'49,3"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1283-жол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ІI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округі, Қоңыр ауылында (бұрынғы Былқылдақ ауылынан оңтүстікке 7 км) орналасқан. GPS: N50°28'19,5"/E53°40'29,5"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1284-жол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ІІI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округі, Қоңыр ауылында (бұрынғы Былқылдақ ауылынан оңтүстікке 7 км) орналасқан. GPS: N50°26'02,3"/E53°41'15,1"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1285-жол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ІV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округі, Қоңыр ауылында (бұрынғы Былқылдақ ауылынан оңтүстік-шығысқа 7 км)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N50°25'55,3"/E53°40'58,4"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1286-жол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V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ауылынан оңтүстікке 7 км және Қоңыр ауылында (бұрынғы Былқылдақ ауылынан оңтүстік-шығысқа 5 км)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N50°25'00,1"/E53°42'17,3"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1287-жол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VІ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округі, Қоңыр ауылында (бұрынғы Былқылдақ ауылынан оңтүстік-шығысқа 6 км)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N50°25'06,7"/E53°41'59,8"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1309-жол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ауылдық округі, Бұлдырты ауылынан оңтүстік-батысқа 4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N50°04'15,6"/E53°05'18,6"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1310-жол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IІI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ауылдық округі, Бұлдырты ауылынан оңтүстік-батысқа 6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N50°04'28,2"/E53°04'27,6"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1331-жол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 тіл тәріздес үстірттің шыңында (бұрынғы Қарақұдық ауылынан оңтүстікке 5 км) Жетікөл ауылдық округі, Қосарал ауылында тұр.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N49°43'24,2"/E52°46'11,5"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1332-жол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ауылдық округі, Қосарал ауылында (бұрынғы Қарақұдық ауылынан оңтүстік-батысқа 5 км)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N49°43'07,2"/E52°45'56,4"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1333-жол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III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ауылдық округі, Қосарал ауылында (бұрынғы Қарақұдық ауылынан солтүстік-батысқа 6 км)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N49°48'02,4"/E52°43'51,0"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1334-жол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IV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 су айыратын шоқының шыңында Жетікөл ауылдық округі, Қосарал ауылында (бұрынғы Қарақұдық ауылынан солтүстік-батысқа 7 км) тұр. GPS: N49°48'09,0"/E52°42'56,4"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1335-жол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округі, Қоңыр ауылында (бұрынғы Кеңащы ауылынан батыс-оңтүстік-батысқа 3 км Өлеңті және Аңқаты өзендерінің су айырық үстірттің шыңында)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N50°30'11,0"/E53°14'00,7"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1336-жол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IІ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округі, Қоңыр ауылында (бұрынғы Кеңащы ауылынан оңтүстік-батысқа 2 км Өлеңті және Аңқаты өзендерінің су айырық үстірттің шетінде)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N50°29'34,9"/E53°14'56,3"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1337-жол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IІІ некроплі. Орта ғасыр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округі, Қоңыр ауылында (Талдыбұлақ ауылынан бұрынғы Кеңащы ауылына қарай дала жолының сол жағалауындағы тау жотасының басында, бұрынғы Кеңащы ауылынан солтүстік-шығысқа қарай 5 км жерде)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N50°31'51,5"/E53°23'19,6"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1338-жол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IV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округі, Қоңыр ауылында (бұрынғы Кеңащы ауылынан солтүстік-батысқа 6 км Өлеңті және Утва өзендерінің су айырық үстірттің шетінде)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N50°32'23,0"/E53°23'48,7"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1339-жол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V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округі, Қоңыр ауылында (бұрынғы Кеңащы ауылынан батысқа 7 км Утва және Өлеңті өзендерінің су айырық үстірттің баурайында)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N50°31'21,1"/E53°29'25,4"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1340-жол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VI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округі, Қоңыр ауылында (бұрынғы Кеңащы ауылынан батысқа 8 км Утва және Өлеңті өзендерінің су айырық үстірттің баурайында) жатыр.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N50°29'33,2"/E53°26'19,1"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