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264c2" w14:textId="e826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облысында инвестициялық жобаларды іске асыру үшін басым қызмет түрлерінің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2025 жылғы 12 желтоқсандағы № 267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29 қазандағы </w:t>
      </w:r>
      <w:r>
        <w:rPr>
          <w:rFonts w:ascii="Times New Roman"/>
          <w:b w:val="false"/>
          <w:i w:val="false"/>
          <w:color w:val="000000"/>
          <w:sz w:val="28"/>
        </w:rPr>
        <w:t>Кәсіпкерлік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2016 жылғы 14 қаңтардағы № 13 "Инвестицияларды мемлекеттік қолдауды іске асырудың кейбiр мәселелерi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Батыс Қазақстан облысының инвестициялар тарту кеңесінің (Инвестициялық штаб) 2025 жылғы 26 қыркүйектегі № 01-001-03/354 хаттамасына сәйкес Батыс Қазақстан облысының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Инвестициялар тарту және бизнесті дамыту мақсатында Қазақстан Республикасы Президентінің 2025 жылғы 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Жолдауын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шеңберінде Батыс Қазақстан облысында инвестициялық жобаларды іске асыру үшін басым қызмет түрлерінің тізбесі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облысының кәсіпкерлік және индустриалдық-инновациялық даму басқармасы" мемлекеттік мекемесі заңнамамен белгіленген тәртіппен осы қаулыдан туындайтын өзге де шараларды қабылдауды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Батыс Қазақстан облысы әкімінің жетекшілік ететін орынбасарына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Төреғалиев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"__"________ № 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қаулысымен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Бөлімнің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Сыныптың 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және мал шаруашылығы, аңшылық және осы салаларда қызметтер көрсету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немесе екіжылдық дақылдарды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дақылдарды (күріштен басқа), бұршақ және майлы дақылдарды өсіру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 өсіру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Көкөністер, бақша дақылдарын, тамыр жемістілер мен түйнек жемістілерді өсіру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қамысын өсіру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Тоқыма дақылдарды өсіру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бір немесе екіжылдық дақылдарды өсіру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дақылдарды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 өсіру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Тропикалық және субтропикалық жемістерді өсіру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Цитрус жемістерін өсіру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және сүйекті жемістерді өсіру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жемістер, жидектер және жаңғақтар өсіру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майы бар жемістерді өсіру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Сусындар өндірісіне арналған дақылдарды өсіру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көпжылдық дақылдарды өсіру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Өсімдіктер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Өсімдіктер өсіру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бағытындағы ірі қара малды өсіру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ірі қара малды және енеке өсіру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және басқа да жылқы тұқымдастарды өсіру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және өзге де түйе тектес жануарларды өсіру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және ешкі өсіру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өсіру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құстарын өсіру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басқа түрлерін өсіру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дақылдарын және мал өсіруге мүмкіндік беретін қызмет және астық өңдеу жөніндегі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Егуге арналған тұқым өңдеу қызметі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 және акваөсіру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Теңізде акваөсіру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 судағы акваөсіру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өнімдерінің өндірісі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қайта өңдеу және консервілеу және ет өнімдерінің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қайта өңдеу және консервілеу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құсының етін қайта өңдеу және консервілеу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Еттен және ауыл шаруашылығы құсының етінен жасалған өнімдер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Балықты, шаян тәрізділерді және моллюскілерді өңдеу және консервілеу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Балықты, шаян тәрізділерді және моллюскілерді өңдеу және консервілеу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Жемістерді және көкөністерді қайта өңдеу және консервілеу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Картопты өңдеу және консервілеу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және көкөніс шырындарының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Жемістерді және көкөністерді өңдеу және консервілеудің өзге де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және жануарлар майы мен тоң май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және тоң май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Маргарин және оған ұқсас тағамдық майлар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өнімдерінің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өңдеу және ірімшік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Ұн-жарма өнімдерінің, крахмал және крахмал өнімдерінің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Ұн-жарма өнімдерінің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және крахмалдан жасалатын өнімдер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Нан-тоқаш, макарон және ұннан жасалған кондитерлік өнімдер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сақталмайтын нан және ұннан жасалған кондитерлік өнімдер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Кептірілген нан және печенье, ұннан жасалған ұзақ сақталмайтын кондитерлік өнімдер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 өнімдерінің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тамақ өнімдерінің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Какао, шоколад және қантты кондитерлік өнімдер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 және кофе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Татымдықтар мен дәмқосарлар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тағам өнімдерінің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тағамының және диеталық тамақ өнімдерінің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өзге де тамақ өнімдерін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дайын азық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жануарларына арналған дайын азықтар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жануарларына арналған дайын азық өндірісі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Сусындар өндіру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Сусындар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Уыт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суларды және басқа алкогольсіз сусындарды өндіру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Тоқыма бұйымдарын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Тоқыма талшықтарын дайындау және иіру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Тоқыма талшықтарын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Тоқу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Тоқу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Тоқыма бұйымдарын әрлеу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Тоқыма бұйымдарын әрлеу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тоқыма бұйымдарын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Тоқылған және трикотаж жаймасын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Киімнен басқа, дайын тоқыма бұйымдарын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Кілемдер және кілем бұйымдарын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Жіптерді, арқандарды, жіңішке бауларды, бауларды өндіру және тор тоқу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Киімді қоспағанда, тоқылмаған бұйымдарды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техникалық және өнеркәсіптік тоқыма бұйымдарын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санаттарға енгізілмеген өзге де тоқыма бұйымдарын өндіру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өндіру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Үлбірден тігілген киімнен басқа, киім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Былғарыдан тігілген киімді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сырт киімді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Ішкиім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Киімдер мен аксессуарлардың өзге де түрлерін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Үлбірден жасалған бұйымдарды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Үлбірден жасалған бұйымдарды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Тоқылған және тоқыма бұйымдар мен киімдер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Тоқылған және тоқыма шұлық бұйымдарын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тоқылған және тоқыма бұйымдарын өндіру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Былғары және оған жататын өнім өндіру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Теріні илеу және өңдеу; чемодандар, сөмкелер, қайыс және ер-тоқым бұйымдарын өндіру; үлбірді илеу және бояу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Теріні илеу және өңдеу; үлбірді илеу және бояу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сөмкелерін, әйелдер сөмкелерін және т.с.с, қайыс бұйымдарын және әбзелдерді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киім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киім жасау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Жиһаздардан басқа ағаштан және тоздан жасалған бұйымдарды өндіру; сабаннан және өруге арналған материалдардан жасалған бұйымдар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кесу және сүргілеу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кесу және сүргілеу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Сүректен, тоздан, сабаннан және өруге арналған материалдардан жасалған өнімдерді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Шпон, фанера, жұқа тақтайлар мен панельдер жасау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 паркет жабындарын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ағаш құрылыс конструкцияларын және ағаш өңдеу бұйымдарын өндіру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және қағаздан жасалған өнімдер өндіру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Сүрек массасы мен целлюлоза, қағаз және картон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Сүрек массасы мен целлюлоза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және картон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бен картоннан жасалған бұйымдар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Қатпарлы картонды, қағаздан және картоннан жасалған ыдыс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Шаруашылық-тұрмыстық және санитариялық-гигиеналық мақсаттағы қағаз бұйымдарын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Жазу-қағаз бұйымдарын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Түсқағаздар шығару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бен картоннан жасалған өзге де бұйымдарды өндіру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және мұнай өңдеу өнімдерін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пештері өнімдерін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пештері өнімдерін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өңдеу өнімдерін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өңдеу өнімдерін өндіру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өнеркәсібі өнімдерінің өндірісі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химиялық заттар, тыңайтқыштар және азотты қосылыстар, алғашқы пішіндегі пластмассалар мен синтетикалық каучук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газ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Бояғыштар мен реңктер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негізгі бейорганикалық химиялық заттар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негізгі органикалық химиялық заттар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және құрамында азот бар қосылыстар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пішіндегі пластмасса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пішіндегі синтетикалық каучук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 мен өзге де агрохимиялық өнімдер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 мен өзге де агрохимиялық өнімдер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Бояулар, лактар және осыған ұқсас бояғыш жақпалар, баспаханалық бояулар мен мастикалар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Бояулар, лактар және осыған ұқсас бояғыш жақпалар, баспаханалық бояулар мен мастикалар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Сабын, жуғыш, тазалағыш, жылтыратқыш, парфюмериялық және косметикалық құралдар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 және жуғыш, тазалағыш және жылтыратқыш құралдар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Парфюмериялық және косметикалық құралдар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химиялық өнімдер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Жарылғыш заттар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Желім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майларының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өзге де химиялық өнімдер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және синтетикалық талшықтар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және синтетикалық талшықтар өндірісі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фармацевтика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өнімдер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фармацевтикалық өнімдер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фармацевтикалық өнімдер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препараттар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препараттар өндіру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Резіңке және пластмасс бұйымдардың өндірісі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Резіңке бұйымдарының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Резіңке шиналар, дөңгелек қаптар мен камералар өндірісі; резіңке шиналар мен дөңгелек қаптарды қалпына келтіру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резіңке бұйымдар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 бұйымдардың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 тақталар, табақтар, құбырлар мен профильдер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арналған пластмасс қаптамалар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 құрылыс материалдарының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пластмасс бұйымдардың өндірісі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металл емес минералдық өнімдер өндіру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және шыныдан жасалған бұйымдар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 шыны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 шыны жасау және өңдеу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Шұңғыл шыны бұйымдарын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талшығын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шыны бұйымдарын өндіру және өңдеу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Отқа төзімді бұйымдар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Отқа төзімді бұйымдар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Балшықтан жасалған құрылыс материалдарын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төсемдер мен плиталар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Кірпіш, черепица және күйдірілген балшықтан өзге де құрылыс бұйымдарын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фарфор және қыш бұйымдарын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Қыштан жасалған тұрмыстық және сәндік бұйымдар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гигиеналық сантехникалық жабдықтар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электр оқшаулағыштар мен оқшаулау арматурасын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техникалық қыш бұйымдарын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керамикалық бұйымдар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Цемент, әк және құрылыс гипсін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Клинкерлерді қоса алғанда, цемент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 және құрылыс гипсін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мақсаттары үшін бетоннан, гипстен және цементтен жасалған бұйымдар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Бетоннан жасалған құрылыс бұйымдарын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мақсаттары үшін гипстен жасалған бұйымдар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үшін дайын бетон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бетон қоспаларын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Асбест-цементтен және талшықты цементтен жасалған бұйымдар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Бетоннан, құрылыс гипсі мен цементтен жасалған өзге де бұйымдар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кесу, өңдеу және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кесу, өңдеу және әрлеу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Абразивті бұйымдар мен өзге де металл емес минералды өнім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Абразивті бұйымдар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өзге де металл емес минералды өнім өндіру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Шойын, болат және ферроқорытпалар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Шойын, болат және ферроқорытпалар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құбырлар, түтіктер, қуыс профильдер, фитингілер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құбырлар, түтіктер, қуыс профильдер, фитингілер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өңдеу арқылы өзге де болат бұйымдар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Суықтай созу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Таспалар мен енсіз жолақтарды суықтай илектеу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Суықтай қалыптау немесе 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Суықтай созу арқылы сым жасау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асыл және түсті металдар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(бағалы) металдар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Қорғасын, мырыш және қалайы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түсті металдар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Ядролық отынды қайта өңдеу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құю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 құю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құю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металдар құю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түсті металдар құю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мен жабдықтардан басқа, дайын металл бұйымдарынының өндірісі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металл конструкциялары мен бұйымдарын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металл конструкциялары мен олардың бөлшектерін жасау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есіктер мен терезелер жасау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цистерналар, резервуарлар және контейнерлер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Радиаторлар мен орталық жылыту қазандықтарын жасау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металл цистерналар, резервуарлар мен контейнерлер жасау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жылыту қазандықтарынан басқа бу қазандықтарын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жылыту қазандықтарынан басқа бу қазандықтарын жасау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Қару-жарақ және оқ-дәрілер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Қару-жарақ және оқ-дәрілер жасау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Металды соққылап өңдеу, сығымдау, қалыптау, бейіндеу; ұнтақтық металлургия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Металды соққылап өңдеу, сығымдау, қалыптау, бейіндеу; ұнтақ металлургиясы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өңдеу және металдарды аптау; машина жасаудың негізгі технологиялық процестері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Металдарды өңдеу және металдарды аптау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жасаудың негізгі технологиялық процестері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Пышақ бұйымдары, құрал-саймандар мен қапсырма бұйымдар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Пышақ бұйымдарын жасау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Құлыптар, ілгектер және топсалар жасау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Құрал-саймандар жасау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дайын металл бұйымдар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бөшкелер және ұқсас сыйымдылықтар жасау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металдардан жасалған қаптама жасау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Сымнан, шынжырдан және серіппелерден бұйымдар жасау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Бекітпе және бұрама бұйымдар жасау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металдан өзге дайын бұйымдар жасау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Компьютерлер, электрондық және оптикалық өнімдер өндіру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бөлшектер мен платаларды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элементтерді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платаларды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Компьютерлер мен перифериялық жабдықтар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Компьютерлер мен перифериялық жабдықтар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жабдықтар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жабдықтар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электроника аспаптарын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электроника аспаптарын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Өлшеуге, тестілеуге және навигацияға арналған құралдар мен аспаптарды; қол сағаттары мен өзге де сағат түрлерін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Өлшеуге, тестілеуге және навигацияға арналған құралдар мен аспаптар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Сәулелендіруші, электр медициналық және электр терапиялық жабдықтар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Сәулелендіруші, электр медициналық және электр терапиялық жабдықтар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аспаптар мен фотографиялық жабдықтар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аспаптар мен фотографиялық жабдықтар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берудің магнитті және оптикалық құралдарын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берудің магнитті және оптикалық құралдарын өндіру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 өндіру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қозғалтқыштарын, генераторлар, трансформаторлар және электр таратқыш және реттеу аппаратурасын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қозғалтқыштарын, генераторлар және трансформаторлар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таратушы және реттеуші аппаратура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Батареялар мен аккумуляторлар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Батареялар мен аккумуляторлар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өткізгіштер мен электр өткізгіш аспаптар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Талшықты-оптикалық кабель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сымы мен кабельдің өзге де түрлерін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аспаптарын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жарықтандыру жабдықтарын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жарықтандыру жабдықтарын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аспаптар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электр аспаптарын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емес тұрмыстық аспаптар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электр жабдықтарын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электр жабдықтарын өндіру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санаттарға енгізілмеген машиналар мен жабдықтар өндіру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мақсаттағы машиналар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Авиация, автомобиль және мотоцикл қозғалтқыштарынан басқа, қозғалтқыштар мен турбиналар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Гидравликалық жабдықтар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сорғыларды, компрессорларды, тығындар мен қақпақшаларды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шүмектер мен вентильдер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Мойынтіректерді, жетектерді және тісті берілістердің элементтерін және жетектерді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мақсаттағы өзге де техниканы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Плиталар, пештер және оттықтарын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Көтеру және тасымалдау жабдықтарын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Офистік техниканы және жабдықты өндіру (компьютерлер мен перифериялық жабдықты қоспағанда)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электр құралдарын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тоңазыту және желдету жабдығын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енгізілмеген, жалпы мақсаттағы өзге де машиналар мен жабдықтар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орман шаруашылығы техникасын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орман шаруашылығы техникасын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Металдарды қысыммен өңдеуге арналған жабдықты және механикалық станоктар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Металдарды қысыммен өңдеуге арналған жабдықты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металл өңдейтін станоктар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мақсаттағы техниканың өзге де түрлерін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Металлургияға арналған машиналар мен жабдықты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өндіру өнеркәсібіне, жерасты жұмыстарын игеруге және құрылысқа арналған техниканы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өнімдерін, сусындарды және темекі өнімдерін өндіруге және қайта өңдеуге арналған жабдықты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Тоқыма, тігін, үлбір және тері бұйымдарын дайындауға арналған жабдықтар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бен картон дайындауға арналған техника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Резеңкені, пластмассалар мен басқа да полимер материалдарын қайта өңдеуге арналған жабдықты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арнайы мақсаттағы өзге де машиналар мен жабдықты өндіру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құралдарын, трейлерлер мен жартылай тіркемелер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құралдарын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құралдарын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құралдарына арналған шанақтар өндіру; трейлерлер мен жартылай тіркемелер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құралдарына арналған шанақтар өндіру; трейлерлер мен жартылай тіркемелер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құралдары мен олардың қозғалтқыштарының бөлшектері мен керек-жарақтарын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құралдарына арналған электрлік және электрондық жабдық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құралдары мен олардың қозғалтқыштарының бөлшектері мен керек-жарақтарын өндіру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көлік құралдарын өндіру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кемелері мен қайықтарды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Корабльдерді және жүзетін конструкцияларды жасау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Серуендеу және спорт қайықтарын жасау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локомотивтері мен жылжымалы құрамды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локомотивтері мен жылжымалы құрамды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және ғарыштық ұшу аппараттарын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және ғарыштық ұшу аппараттарын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ұрыс автокөлік құралдарын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ұрыс автокөлік құралдарын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көлік жабдығын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Мотоциклдерді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Велосипедтер мен мүгедектер арбаларын/креслоларын өндіру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Жиhаз өндіру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Жиhаз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Офистік және студия жиһазын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үй жиһазын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Матрастар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жиһаздарды өндіру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дайын бұйымдарды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стоматологиялық құралдар мен керек-жарақтарды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стоматологиялық аспаптарды және керек-жарақтарды өндіру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мен жабдықтарды жөндеу және орнату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металл бұйымдарын, машиналар мен жабдықты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металл бұйымдарды жөндеу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мен жабдықты жөндеу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және оптикалық жабдықты жөндеу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жабдығын жөндеу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Корабльдер мен қайықтарды жөндеу, оларға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кемелері мен ғарыш кемелерін жөндеу, оларға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жабдықтарының өзге де түрлерін жөндеу, оларға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жабдықтарды жөндеу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техниканы және жабдықты монтаждау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техниканы және жабдықты монтаждау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жабдықтау, газ, бу беру және ауаны баптау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өндіру, беру және бөлу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беру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тарату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пайдаланушыға сату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Газды тәрізді отынды өндіру және тарату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тәрізді отынды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 арқылы газ тәрізді отынды тарату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тәрізді отынды құбыржолы арқылы сату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Буды беру және ауаны баптау жүйелері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 беру және ауаны баптау жүйелері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жинау, өңдеу және тарату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жинау, өңдеу және тарату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жинау, өңдеу және тарату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жинау, өңдеу және жою; қалдықтарды кәдеге жарату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жинау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қалдықтарды жинау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өңдеу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қалдықтарды өңдеу және жою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кәдеге жарату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 мен қара және түсті металдар сынықтарын өңдеуді қоспағанда, сұрыпталған материалдарды кәдеге жарату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құрылысы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және тұрғын емес ғимараттар құрылысы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41.20.1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ғимараттар құрылысы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санаттағы стационарлық сауда объектілерін қоспағанда, тұрғын емес ғимараттар құрылысы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41.20.3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санаттағы стационарлық сауда объектілер құрылысы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41.20.4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санаттағы стационарлық сауда объектілер құрылысы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құрылыс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және мен теміржолдар құрылысы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 автомагистральдар құрылысы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Теміржолдар және метро құрылысы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Көпірлер мен туннельдер құрылысы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ғимараттардың құрылысы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Таратушы инженерлік объектілердің құрылысы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энергиясымен және телекоммуникациямен қамтамасыз ету үшін тарату объектілерінің құрылысы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инженерлік ғимараттар құрылысы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ғимараттарының құрылысы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өзге де инженерлік ғимараттар құрылысы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Автомобильдер мен мотоциклдердің көтерме және бөлшек саудасы және оларды жөндеу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Автомобильдерге техникалық қызмет көрсету және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45.20.1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жолақта орналасқан техникалық қызмет көрсету станциялары жүргізгендерді қоспағанда, автомобильдерге техникалық қызмет көрсету және жөндеу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жолақта орналасқан техникалық қызмет көрсету станцияларымен автомобильдерге техникалық қызмет көрсету және жөндеу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бөлшектерін, тораптарын және керек-жарақтарын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бөлшектерін, тораптарын және керек-жарақтарын көтерме сату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бөлшектерін, тораптарын және керек-жарақтарын бөлшек саудада сату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Автомобильдер мен мотоциклдер саудасынан басқа бөлшек сауда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дүкендерде жанармайдың бөлшек саудасы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47.30.1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жолақтағыларды қоспағанда, мамандандырылған дүкендерде мотор отынының бөлшек саудасы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47.30.2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дүкендерде майлау материалдарын бөлшек саудада сату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47.30.3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жолақта орналасқан мамандандырылған дүкендерде мотор отынының бөлшек саудасы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Құрлықтағы көлік қызметі және құбыржолдар бойынша тасымалдау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Қалааралық жолаушыларға арналған теміржол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Қалааралық жолаушыларға арналған теміржол көлігі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теміржол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теміржол көлігі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Құрлықтағы өзге де жолаушылар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және қала маңына жүретін жерүсті жолаушылар көлігі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санаттарға жатқызылмаған жерүсті жолаушылар тасымалдарының өзге де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көлігімен жүк тасымалдары және тасымалдар бойынша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көлігімен жүктерді тасымалдау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Құбыржолдар бойынша тасымалдау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Құбыржолдар бойынша тасымалдау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және жағалау жолаушылар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және жағалау жолаушылар көлігі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және жағалау жүк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және жағалау жүк көлігі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Өзендегі жолаушылар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Өзендегі жолаушылар көлігі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Өзендегі жүк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Өзендегі жүк көлігі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әуе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әуе көлігі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жүк көлігі және көліктік ғарыш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жүк көлігі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 ғарыш жүйесі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 шаруашылығы және қосалқы көлік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Жүктерді қоймаға қою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Жүктерді қоймаға қою және сақтау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кезіндегі қызметтің қосалқы 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меншігі болып табылатын көлік құралдарын сақтау бойынша көрсетілетін қызметтерді қоспағанда, құрлықтағы жол көлігі саласындағы көрсетілетін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 саласындағы көрсетілетін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кеңістігін пайдалануды реттеуді қоспағанда, әуе көлігі саласындағы көрсетілетін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Жүктерді көліктік өңдеу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ілеспе көрсетілетін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тұру жөнінде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Қонақүйлердің және тұруға арналған ұқсас орындардың қызметтер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Қонақүйлердің және тұруға арналған ұқсас орындардың қызметтер көрсетуі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Кемпингтердің, тұрақтардың тұруға арналған автофургондар мен автотіркемелерге қызметтер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Кемпингтердің, тұрақтардың тұруға арналған автофургондар мен автотіркемелерге қызметтер көрсетуі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Тұруға арналған өзге де орындардың қызметтер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Тұруға арналған өзге де орындардың қызметтер көрсетуі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телекоммуникация лық байланыс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телекоммуникациялық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Спутниктік телекоммуникациялар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Спутниктік телекоммуникациялар саласындағы қызмет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(бастауыш) білім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(бастауыш) білім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(бірінші буын)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(бірінші буын)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(екінші мен үшінші буындар)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және жалпы орта білім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орта білім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білім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білім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 ұйымдарының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 ұйымдарының қызметі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Кітапханалардың, архивтердің, музейлердің және өзге де мәдениет саласындағы қызметтер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Кітапханалардың, архивтердің, музейлердің және өзге де мәдениет саласындағы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 және архивтердің қызметі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Музейлердің қызметі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және демалыс пен ойын-сауықты ұйымдастырудағы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объектілердің қызметі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пен ойын-сауықты ұйымдастыру жөніндегі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ойындары бар ойын автоматтарын пайдалануды, демалысты қоспағанда және ойын-сауықты ұйымдастыру жөніндегі өзге де қызмет түрлері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