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46b" w14:textId="4ed6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мемлекеттік білім беру ұйымдарында 2025-2026 оқу жылына арналған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8 желтоқсандағы № 266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мемлекеттік білім беру ұйымдарында 2025-2026 оқу жылына арналған орта білімге мемлекеттік білім беру тапсырысы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білім басқармасы" мемлекеттік мекемесінің басшысы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банкінде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Батыс Қазақстан облысы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мемлекеттік білім беру ұйымдарында 2025-2026 оқу жылына арналған орта білімге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 сыныптар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 сыныптар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 сыныптар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2 143 167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