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8b9d" w14:textId="a76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5 желтоқсандағы № 264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(облыс әкімдігінің 2025 жылғы 5 маусымдағы № 121 қаулысымен енгізілген өзгерістерді қоса)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қаулылары жойылсын.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кәсіпкерлік және индустриалдық-инновациялық даму басқармасы" мемлекеттік мекемесі заңнамада белгіленген тәртіппен осы қаулыдан туындайтын өзге де шараларды қабылдауды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Батыс Қазақстан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тамыздағы № 153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"Батыс Қазақстан облысының кәсіпкерлік және индустриалдық-инновациялық даму басқармасы" мемлекеттік мекемесі туралы ережеге енгізілетін толықтырулар: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келесідей тармақшалармен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құзыреті шегінде ғылым мен ғылыми-техникалық қызметті дамыту үшін жағдайлар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ғылымды дамытудың басым бағыттарын айқындау және өңірде іске асырылатын ғылыми, ғылыми-техникалық жобалар мен бағдарламаларды қаржыландыруды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ғылым және ғылыми-техникалық қызмет саласындағы мемлекеттік саясаттың ұсыныстарын әзірлеуге және іске асыруға, өңірде қолданбалы ғылыми зерттеулер жүргізу жөніндегі жұмысты үйлестіруге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ғылыми және (немесе) ғылыми-техникалық қызмет нәтижелерін коммерцияландыру саласында мемлекеттік саясатты жүргізуді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ғылыми және (немесе) ғылыми-техникалық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көрсету, оларды қоса қаржыландыруға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өнім шығаруды және (немесе) жаңа технологияларды енгізуді жүзеге асыратын бірлескен өндірістер құру мақсатында жеке кәсіпкерлік субъектілерінің, квазимемлекеттік сектордың ғылыми және (немесе) ғылыми-техникалық қызмет субъектілерімен өзара іс-қимылын қамтамасыз ету жөніндегі шараларды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жеке кәсіпкерлік субъектілерінің (оның ішінде шетелдік), квазимемлекеттік сектордың ғылыми және (немесе) ғылыми-техникалық қызмет субъектілерімен өзара іс-қимылын қамтамасыз ету үшін ғылым жөніндегі кеңес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қызметі ғылыми және (немесе) ғылыми-техникалық қызмет нәтижелерін коммерцияландыру (практикалық қолдану) болып табылатын заңды тұлғаларды, оның ішінде стартап-компанияларды құруға және (немесе) жарғылық капиталына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ғылыми және (немесе) ғылыми-техникалық қызмет нәтижелерін коммерцияландыруға жәрдемдесу бағдарламаларының іске асырылуына мониторингті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уәкілетті органмен және салалық уәкілетті органдармен бірлесіп ғылыми және (немесе) ғылыми-техникалық қызмет нәтижелерін коммерцияландыруды әдістемелік қамтамасыз етуге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ғылымды дамытудың басым бағыттары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жергілікті атқарушы органның мемлекеттік тапсырысы шеңберінде қолданбалы ғылыми, ғылыми-техникалық жобалар мен бағдарламаларды әзірлеуді ұйымдастыру және оларды іске асыруды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жергілікті атқарушы органның мемлекеттік тапсырысы шеңберінде орындалған қолданбалы ғылыми, ғылыми-техникалық жобалар мен бағдарламалар бойынша есептерді бекіту.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жойылатын қаулыларының тізімі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2024 жылғы 6 қыркүйектегі № 237 "Батыс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өзгеріс енгізу туралы" қаулысы;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әкімдігінің 2025 жылғы 14 ақпандағы № 34 "Батыс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әкімдігінің 2025 жылғы 15 тамыздағы № 172 "Батыс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