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ca24" w14:textId="719c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29 желтоқсандағы № 280 "Батыс Қазақстан облысы әкімі аппаратының регламентін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5 желтоқсандағы № 262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29 желтоқсандағы № 280 "Батыс Қазақстан облысы әкімі аппаратының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(облыс әкімдігінің 2025 жылғы 7 наурыздағы № 50 қаулысымен енгізілген өзгерістерді қоса)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Батыс Қазақстан облысы әкімі аппараты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10.3-тармағының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"Жобаны келісу аяқталғаннан кейін бөлім басшысы бұрыштама қояды." деген сөздер алынып тасталсын.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 әкімінің аппараты" мемлекеттік мекемесі заңнамада белгіленген тәртіппен осы қаулыдан туындайтын қажетті шараларды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 аппараты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