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784d" w14:textId="fdc7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2026 жылға мүгедектігі бар адамдар үшін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әкімдігінің 2025 жылғы 21 қарашадағы № 246 қаулысы</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7 маусымдағы № 207 "Мүгедектігі бар адамдар үшін жұмыс орындарын квоталау қағидаларын бекіту туралы" (Нормативтік құқықтық актілерді мемлекеттік тіркеу тізілімінде № 32737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бойынша 2026 жылға арналған,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Батыс Қазақстан облысы әкімі аппараты осы қаулының Қазақстан Республикасы нормативтік құқықтық актілері эталондық бақылау банкінде оның ресми жариялануын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2025 жылғы " _ " </w:t>
            </w:r>
            <w:r>
              <w:br/>
            </w:r>
            <w:r>
              <w:rPr>
                <w:rFonts w:ascii="Times New Roman"/>
                <w:b w:val="false"/>
                <w:i w:val="false"/>
                <w:color w:val="000000"/>
                <w:sz w:val="20"/>
              </w:rPr>
              <w:t xml:space="preserve">қарашадағы № ___қаулысына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Батыс Қазақстан облысы бойынша 2026 жылға арналған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дене шынықтыру және спорт басқармасының "Ақжайық ауданының балалар-жасөспірімдер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"Жігер спорт клубы" мемлекеттік комуналдық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басқарамасының Ақжайық ауданы білім беру бөлімінің "Қ.Байсықов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Бөкей ордасы ауданы білім беру бөлімінің "Б.Жаникешев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 Salam Group" (АК Салам Груп)"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"Бөрлі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жұмыспен қамтуды үйлестіру және әлеуметтік бағдарламалар басқармасының Ақсай арнаулы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Жаңақала ауданы білім беру бөлімінің "Жаңақала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жұмыспен қамту және әлеуметтік бағдарламалар бөлімінің "Үйде әлеуметтік көмек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"Ауданаралық сауықтыру ауруханасы" оңалту орталығы"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Жаңақала ауданы білім беру бөлімінің "С.Меңдешев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"Жәнібек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аудандық 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Жәнібек ауданы білім беру бөлімінің "Ғ.Абдуллин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"Январцев "мектеп-бөбекжай-балабақша"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"Рубежин "мектеп-бөбекжай-балабақша"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"Макаров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"Камен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"Абай атындағы мектеп-гимназия-интернат"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"А.Оразбаева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"Ақпәтер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"Бірік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"Ахмет Байтұрсынұлы атындағы "мектеп-бөбекжай"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"Балдәурен"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"Ертегі"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"А.Хұсайнов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"Казталов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"Талдыапан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"Қаратөбе колледжі" мемлекеттік қазыналық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орталықтандырылған кітапхана жүйесі"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"М.Қаналиев атындағы "мектеп-бөбекжай-балабақша"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"Аралтөбе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"Бұлдырты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"Бұлан "мектеп-бөбекжай-балабақша"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"Абдолла Жұмағалиев атындағы "мектеп-бөбекжай-балабақша"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"В.И.Шубин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әкімдігі мәдениет, тілдерді дамыту, дене шынықтыру және спорт бөлімінің "Тасқала аудандық мәдени – демалыс орталығы"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Тасқала ауданы білім беру бөлімінің "Сәулет"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Тасқала ауданы білім беру бөлімінің "Оян "мектеп-бөбекжай-балабақша"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Тасқала ауданы білім беру бөлімінің "Мерей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Тасқала ауданы білім беру бөлімінің "Достық "мектеп-бөбекжай-балабақша"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Теректі ауданы білім беру бөлімінің "Подстепный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Теректі ауданы білім беру бөлімінің "Ы.Алтынсарин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Теректі ауданы білім беру бөлімінің "Пойма жалпы орта білім беретін мектебі"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Теректі ауданы білім беру бөлімінің "Аксуат мектеп-бөбекжай-балабақша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аудандық мәдениет бөлімінің "Шыңғырлау аудандық мәдени-демалыс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"Вальдорф бағытындағы мектеп –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 26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 17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 жаратылыстану - математика бағытындағы мектеп-лицей"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