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03a4" w14:textId="c4c0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2026 жылға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әкімдігінің 2025 жылғы 21 қарашадағы № 245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01.01.2026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Еңбек және халықты әлеуметтік қорғау министрінің 2023 жылғы 17 қазандағы № 446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нормативтік құқықтық актілерінің мемлекеттік тізілімінде № 33564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Батыс Қазақстан облысы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2026 жылға жұмыс орындарына квота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"Батыс Қазақстан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көшірмесінің электрондық түрде қазақ және орыс тілдерінде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қаулының ресми жарияланғанынан кейін Батыс Қазақстан облысы әкімдігінің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w:t>
      </w:r>
      <w:r>
        <w:rPr>
          <w:rFonts w:ascii="Times New Roman"/>
          <w:b w:val="false"/>
          <w:i w:val="false"/>
          <w:color w:val="000000"/>
          <w:sz w:val="28"/>
        </w:rPr>
        <w:t>сарына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2025 жылғы " " </w:t>
            </w:r>
            <w:r>
              <w:br/>
            </w:r>
            <w:r>
              <w:rPr>
                <w:rFonts w:ascii="Times New Roman"/>
                <w:b w:val="false"/>
                <w:i w:val="false"/>
                <w:color w:val="000000"/>
                <w:sz w:val="20"/>
              </w:rPr>
              <w:t xml:space="preserve">қарашадағы № қаулысына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2026 жылға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Бөкей ордасы ауданының білім беру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жұмыспен қамту және әлеуметтік бағдарламалар бөлімінің "Халыққа арнаулы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Жаңақала ауданы білім беру бөлімінің "№3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"Переметный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Қараөзен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Көктерек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 білім беру бөлімінің "Жанша Досмұхамедов атындағы "мектеп-бөбекжай-балабақша"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Шыңғырлау ауданы білім беру бөлімінің "Шыңғырлау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"UNISERV"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2025 жылғы " " </w:t>
            </w:r>
            <w:r>
              <w:br/>
            </w:r>
            <w:r>
              <w:rPr>
                <w:rFonts w:ascii="Times New Roman"/>
                <w:b w:val="false"/>
                <w:i w:val="false"/>
                <w:color w:val="000000"/>
                <w:sz w:val="20"/>
              </w:rPr>
              <w:t xml:space="preserve">қарашадағы № қаулысына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2026 жылға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Чапаев ауылдық округі әкімі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Тайпақ ауылдық округі әкімі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аудандық жұмыспен қамту және әлеуметтік бағдарламалар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 Бөрлі ауданы әкімдігінің "Ақсайжылуқуат"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 әкімдігінің шаруашылық жүргізу құқығындағы "Коммунал" мемлекеттік коммуналдық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"Переметнинский элеватор"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Ақпәтер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Бірік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әкімдігінің мәдениет, тілдерді дамыту, дене шынықтыру және спорт бөлімінің демалыс орталығы"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"ЖИБЕК-ЖОЛЫ"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"Шыңғырлау аудандық ауруханасы"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"Стекло-Сервис"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2025 жылғы " " </w:t>
            </w:r>
            <w:r>
              <w:br/>
            </w:r>
            <w:r>
              <w:rPr>
                <w:rFonts w:ascii="Times New Roman"/>
                <w:b w:val="false"/>
                <w:i w:val="false"/>
                <w:color w:val="000000"/>
                <w:sz w:val="20"/>
              </w:rPr>
              <w:t xml:space="preserve">қарашадағы № қаулысына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2026 жылға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ауылындағы орталықтандырылған кітапханалар жүйесі"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Есенсай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 әкімінің аппараты"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әкімдігінің шаруашылық жүргізу құқығындағы "Ақсайжылуқуат"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"Жаңақала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аудандық 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табиғи ресурстар және табиғат пайдалануды реттеу басқарма-сының "Январцев орман және жануарлар дүниесін қорғау жөніндегі"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Казталов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Бостандық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Жаңажол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Қошанкөл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Талдыапан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ауданының мәдениет және тілдерді дамыту бөлімінің С.Садықов атындағы" Казталов аудандық мәдени-демалыс орталығы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әкімдігінің мәдениет, тілдерді дамыту, дене шынықтыру және спорт бөлімінің 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әкмідігі мәдениет, тілдерді дамыту, дене шынықтыру және спорт бөлімінің "Тасқала аудандық мәдени-демалыс орталығы"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"Ганиев Г. Г."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ПМС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"Игілік-Теректі" ауыл шаруашылығы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аудандық мәдениет бөлімінің "Шыңғырлау аудандық мәдени-демалыс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әкімдігінің (шаруашылық жүргізу құқығындағы) "Шыңғырлаукомтехсервис"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Шыңғырлау ауылдық округі әкімінің аппараты"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аймақтық электр желілік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астық өнімдері комбинаты"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