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a820" w14:textId="0f9a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 табиғи ресурстар және табиғат пайдалануды реттеу басқармасының "Батысирригация" коммуналдық мемлекеттік мекемесі қызметкерлерінің лауазымдық айлықақыларына 100 (жүз) пайыз мөлшерінде ынталандырушы үстемеақылар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2025 жылғы 15 желтоқсандағы № 22-6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Батыс Қазақстан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әкімдігі табиғи ресурстар және табиғат пайдалануды реттеу басқармасының "Батысирригация" коммуналдық мемлекеттік мекемесі қызметкерлерінің лауазымдық айлықақыларына 100 (жүз) пайыз мөлшерінде ынталандырушы үстемеақылар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