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a52d" w14:textId="972a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2025 жылғы 16 маусымдағы № 18-7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облыстық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облыстық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№ 18-7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облыстық мәслихатының 2015 жылғы 27 наурыздағы № 23-4 "Батыс Қазақстан облысының елді мекендерінде жануарларды асырау қағидасын бекіту туралы" (Нормативтік құқықтық актілерді мемлекеттік тіркеу тізілімінде № 3904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Батыс Қазақстан облыстық мәслихатының 2018 жылғы 7 желтоқсандағы № 21-8 "Батыс Қазақстан облысы бойынша қоршаған ортаға теріс әсер ету үшін төлемақы мөлшерлемелері туралы" (Нормативтік құқықтық актілерді мемлекеттік тіркеу тізілімінде № 5452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Батыс Қазақстан облыстық мәслихатының 2022 жылғы 7 қыркүйектегі № 13-1 "Батыс Қазақстан облыстық мәслихатының 2018 жылғы 7 желтоқсандағы № 21-8 "Батыс Қазақстан облысы бойынша қоршаған ортаға эмиссиялар үшін төлемақы мөлшерлемелерін бекіту туралы" шешіміне өзгерістер енгізу туралы" (Нормативтік құқықтық актілерді мемлекеттік тіркеу тізілімінде № 29467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Батыс Қазақстан облыстық мәслихатының 2024 жылғы 13 желтоқсандағы № 16-14 "Батыс Қазақстан облыстық мәслихатының 2018 жылғы 7 желтоқсандағы № 21-8 "Батыс Қазақстан облысы бойынша қоршаған ортаға теріс әсер ету үшін төлемақы мөлшерлемелері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Батыс Қазақстан облыстық мәслихатының 2024 жылғы 30 мамырдағы № 12-2 "Батыс Қазақстан облысында жылу маусымына дайындық және оны өткізу Қағидалары туралы" (Нормативтік құқықтық актілерді мемлекеттік тіркеу тізілімінде № 7386-07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