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318e" w14:textId="7a23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2020 жылғы 30 қыркүйектегі № 38-3 "Батыс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облыстық мәслихатының 2025 жылғы 16 маусымдағы № 18-6 шешімі</w:t>
      </w:r>
    </w:p>
    <w:p>
      <w:pPr>
        <w:spacing w:after="0"/>
        <w:ind w:left="0"/>
        <w:jc w:val="both"/>
      </w:pPr>
      <w:bookmarkStart w:name="z3" w:id="0"/>
      <w:r>
        <w:rPr>
          <w:rFonts w:ascii="Times New Roman"/>
          <w:b w:val="false"/>
          <w:i w:val="false"/>
          <w:color w:val="000000"/>
          <w:sz w:val="28"/>
        </w:rPr>
        <w:t>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2020 жылғы 30 қыркүйектегі № 38-3 "Батыс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(Нормативтік құқықтық актілерді мемлекеттік тіркеу тізілімінде № 6407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1-бөлімде:</w:t>
      </w:r>
    </w:p>
    <w:bookmarkEnd w:id="3"/>
    <w:bookmarkStart w:name="z7" w:id="4"/>
    <w:p>
      <w:pPr>
        <w:spacing w:after="0"/>
        <w:ind w:left="0"/>
        <w:jc w:val="both"/>
      </w:pPr>
      <w:r>
        <w:rPr>
          <w:rFonts w:ascii="Times New Roman"/>
          <w:b w:val="false"/>
          <w:i w:val="false"/>
          <w:color w:val="000000"/>
          <w:sz w:val="28"/>
        </w:rPr>
        <w:t>
      екінші, бесінші, жиырма бірінші, жиырма екінші, отыз бірінші, отыз үшінші, отыз бесінші жолдар келесі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тері астына енгізуге арналған ерітінді; Адалимумаб, инъекцияға арналған ерітінді, тері астына енгізуге арналған ерітінді; Анакинра, шприцте алдын ала толтырылған инъекцияға арналған ерітінді; Канакинумаб, бұлшықет ішіне және тері астына енгізу үшін ерітінді дайындауға арналған лиофилизат, тері астына енгізу үшін ерітінді. Тофацитиниб үлбірлі қабықпен қапталған таблеткалар Инфликсимаб инфузия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дерматомиазит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инфузияға арналған ерітінді;Метотрексат, инъекцияға арналған ерітінді; Метилпреднизолон, таблеткалар, Микофенол қышқылы Босап шығуы ұзаққа созылатын,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үбірлі қабықпен қапталған таблеткасы, Офатумумаб тері астына инъекцияға арналған препарат, Сипонимод пленкамен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Омализумаб венаішілік инфузия үшін ерітінді дайындауға арналған лиофилизат. Тезепелумаб Тері астына енгізуге арналған ерітінді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Дюшен/Беккер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 инфузия үшін ерітінді дайындауға арналған концентрат дайындауға арналған ұнтақ, Касимерсен көктамыр ішіне енгізу үшін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 капсула Лакосамид үбірлі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үлбірлі қабықпен қапталған таблеткасы, Азатиоприн үлбірлі қабықпен қапталған таблеткасы, Равулизумаб инфузияға арналған ерітінді дайындауға арналған концентрат, Метилпреднизолон таблеткасы</w:t>
            </w:r>
          </w:p>
        </w:tc>
      </w:tr>
    </w:tbl>
    <w:bookmarkStart w:name="z8" w:id="5"/>
    <w:p>
      <w:pPr>
        <w:spacing w:after="0"/>
        <w:ind w:left="0"/>
        <w:jc w:val="both"/>
      </w:pPr>
      <w:r>
        <w:rPr>
          <w:rFonts w:ascii="Times New Roman"/>
          <w:b w:val="false"/>
          <w:i w:val="false"/>
          <w:color w:val="000000"/>
          <w:sz w:val="28"/>
        </w:rPr>
        <w:t>
      келесі мазмұндағы отыз тоғызыншы, қырықыншы, қырық бірінші, қырық екінші жолдармен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Десмоидты фиброматоз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 үлбірлі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Гипофосфатемиялық рахит-тұқым қуалаудың x-байланысты доминантты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Буросумаб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 қатты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инфузияға арналған ерітінді дайындауға арналған концентрат</w:t>
            </w:r>
          </w:p>
        </w:tc>
      </w:tr>
    </w:tbl>
    <w:bookmarkStart w:name="z9" w:id="6"/>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