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b45" w14:textId="ab9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8 тамыздағы № 153 "Батыс Қазақстан облысының кәсіпкерлік және индустриалдық-инновациялық даму басқармасы"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15 тамыздағы № 172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8 тамыздағы № 153 "Батыс Қазақстан облысының кәсіпкерлік және индустриалдық-инновациялық даму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"Батыс Қазақстан облысы әкімдігінің кәсіпкерлік және индустриалдық-инновациялық даму басқармасы" мемлекеттік мекемесі туралы 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17, 18 және 19-тармақшалармен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ғылыми, ғылыми-техникалық жобаларды қаржыландыруды ұйымдастыру бөлігінде ғылым және ғылыми-техникалық қызмет саласындағы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ғылым және ғылыми-техникалық қызмет саласында ұсыныстар әзірлеу және мемлекеттік саясатты іске асыру, өңірде қолданбалы ғылыми зерттеулер жүргізу жөніндегі жұмыстарды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жергілікті атқарушы органның мемлекеттік тапсырысы шеңберінде қолданбалы ғылыми, ғылыми-техникалық жобаларды әзірлеуді ұйымдастыру.".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кәсіпкерлік және индустриалдық-инновациялық даму басқармасы" мемлекеттік мекемесі заңнамада белгіленген тәртіппен осы қаулыдан туындайтын өзге де шараларды қабылдауды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жетекшелік ететін орынбасары Т.Е.Каюповқа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