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d1a3" w14:textId="88cd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Ауыз су беру жөніндегі қызметтердің құны субсидиялауға жататын Батыс Қазақстан облысын сумен жабдықтау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2025 жылғы 30 шілдедегі № 163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Су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Ауыз су беру жөніндегі қызметтердің құны субсидиялауға жататын Батыс Қазақстан облысының сумен жабдықтау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қаулының орындалуын бақылау Батыс Қазақстан облысы әкімінің жетекшілік ететін орынбасарына жүктелсін.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 Айтмұхамбетов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Ауыз су беру жөніндегі қызметтердің құны субсидиялауға жататын Батыс Қазақстан облысының сумен жабдықтау жүйелерінің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"Базаршолан"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"Бударин"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"Қабыршақты"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"Көнеккеткен"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"Сарман"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"Тайпақ"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"Ұялы-Саралжын"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"Бисен"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"Бөрілі"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"Жиекқұм"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"Тайғара"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"Шонай"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"Орда" топтық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"Пугачев-Аралтал"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"Бумакөл"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"Жаңақоныс"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"Кеңтүбек"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"Приуральное"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"Көпжасар"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"Қырқопа"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"Пятимар"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"Тегісшіл"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"Алғабас-Сырым"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"Аңқаты"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"Бұлдырты"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"Құспанкөл"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"Тоғанас"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"Шағырлой"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"Жалпақтал"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"Жалпақтал-Қараөзен"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"Қазталов-Әжбай"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"Талдыапан"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"Ақпатер"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"Жалпақтал"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"Қазталовка"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"Қайыңды"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"Жусандой"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"Қарақамыс"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"Қоржын"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"Соналы"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"Үшана"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"Шөптікөл"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"Каменский"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"Дарьинское"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"Набережное"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"Новенькое"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"Погодаево"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"Первосоветское"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"Трекино"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"Чесноково"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"Аққайнар"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"Оян"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"Тоғайлы"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"Шежін 1"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"Шежін 2"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"Ақсоғым"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"Аңқаты"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"Богдановка"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Өмір"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"Новопавловка"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"Пойма"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"Покатиловка"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"Белогорка"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"Лубенка"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"Шыңғырлау" топтық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